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cc1f" w14:textId="d2bc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 Абайского района, выделенные под автостоянки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Абайского районного маслихата Карагандинской области от 12 декабря 2011 года N 42/501. Зарегистрировано Управлением юстиции Абайского района Карагандинской области 12 января 2012 года N 8-9-123. Утратило силу решением 29 сессии Абайского районного маслихата Карагандинской области от 19 апреля 2018 года N 29/324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29 сессии Абайского районного маслихата Карагандинской области от 19.04.2018 N 29/324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автозаправочные станции, относящиеся к Абайскому району, близлежащим населенным пунктом определить город Абай.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Черепанов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Абайскому району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Дюсенова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42/501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Абайскому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5"/>
        <w:gridCol w:w="6856"/>
        <w:gridCol w:w="1899"/>
      </w:tblGrid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п./п.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42/501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4"/>
        <w:gridCol w:w="2723"/>
        <w:gridCol w:w="4493"/>
      </w:tblGrid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п./п.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