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c7e" w14:textId="f514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внеочередной сессии Абайского районного маслихата от 7 октября 2010 года N 27/328 "Об утверждении Правил содержания и защиты зеленых насаждений в населенных пунктах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Абайского районного маслихата Карагандинской области от 16 июня 2011 года N 35/424. Зарегистрировано Управлением юстиции Абайского района Карагандинской области 18 июля 2011 года N 8-9-109. Утратило силу - решением 6 сессии Абайского районного маслихата Карагандинской области от 8 июня 2012 года N 6/58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6 сессии Абайского районного маслихата Карагандинской области от 08.06.2012 N 6/58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внеочередной сессии Абайского районного маслихата от 7 октября 2010 года N 27/328 "Об утверждении Правил содержания и защиты зеленых насаждений в населенных пунктах Абайского района" (зарегистрировано в Реестре государственной регистрации нормативных правовых актов N 8-9-89 от 15 ноября 2010 года, опубликовано в районной газете "Абай-Ақиқат" от 26 ноября 2010 года N 50 (3846)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Требования к гражданам и собственникам (арендаторам) зеленых насаждений".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Абайского района                       С. 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Г. Даутпаева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Абай                           С.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</w:t>
      </w:r>
      <w:r>
        <w:rPr>
          <w:rFonts w:ascii="Times New Roman"/>
          <w:b w:val="false"/>
          <w:i/>
          <w:color w:val="000000"/>
          <w:sz w:val="28"/>
        </w:rPr>
        <w:t>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А. Сурауханова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16.06.2011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