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d402" w14:textId="822d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31 очередной сессии Абайского районного маслихата от 23 декабря 2010 года N 31/359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Абайского районного маслихата Карагандинской области от 28 марта 2011 года N 34/407. Зарегистрировано Управлением юстиции Абайского района Карагандинской области 11 апреля 2011 года N 8-9-104.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очередной сессии Абайского районного маслихата от 23 декабря 2010 года N 31/359 "О районном бюджете на 2011-2013 годы", (зарегистрировано в Реестре государственной регистрации нормативных правовых актов N 8-9-93 от 27 декабря 2010 года, опубликовано в районной газете "Абай-ақиқат" от 30 декабря 2010 года N 53 (3851) и от 7 января 2011 года N 1 (3852),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"3244145" заменить цифрами "3442577";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"3244145" заменить цифрами "3481717";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"минус 3617" заменить цифрами "минус 195757";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"3617" заменить цифрами "195757";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цифру "0" заменить цифрами "39146";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08"/>
        <w:gridCol w:w="1692"/>
      </w:tblGrid>
      <w:tr>
        <w:trPr>
          <w:trHeight w:val="30" w:hRule="atLeast"/>
        </w:trPr>
        <w:tc>
          <w:tcPr>
            <w:tcW w:w="10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10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планирования"</w:t>
            </w:r>
          </w:p>
        </w:tc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  <w:tr>
        <w:trPr>
          <w:trHeight w:val="30" w:hRule="atLeast"/>
        </w:trPr>
        <w:tc>
          <w:tcPr>
            <w:tcW w:w="10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28.03.2011 г.</w:t>
            </w:r>
          </w:p>
        </w:tc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2011 года N 34/407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31/359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3343"/>
        <w:gridCol w:w="3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39"/>
        <w:gridCol w:w="1770"/>
        <w:gridCol w:w="1770"/>
        <w:gridCol w:w="3143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-195757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2011 года N 34/407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31/359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8"/>
        <w:gridCol w:w="3572"/>
      </w:tblGrid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768302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145518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115518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340551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государственного коммунального жилищного фонда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124782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государственного коммунального жилищного фонда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157451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157451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2011 года N 34/407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31/359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аула (села), аульного (сельского) округа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839"/>
        <w:gridCol w:w="839"/>
        <w:gridCol w:w="839"/>
        <w:gridCol w:w="2981"/>
        <w:gridCol w:w="1501"/>
        <w:gridCol w:w="1501"/>
        <w:gridCol w:w="1282"/>
        <w:gridCol w:w="12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446718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79"/>
        <w:gridCol w:w="922"/>
        <w:gridCol w:w="922"/>
        <w:gridCol w:w="922"/>
        <w:gridCol w:w="3275"/>
        <w:gridCol w:w="1164"/>
        <w:gridCol w:w="1164"/>
        <w:gridCol w:w="1408"/>
        <w:gridCol w:w="11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6"/>
        <w:gridCol w:w="904"/>
        <w:gridCol w:w="904"/>
        <w:gridCol w:w="904"/>
        <w:gridCol w:w="3211"/>
        <w:gridCol w:w="1141"/>
        <w:gridCol w:w="1380"/>
        <w:gridCol w:w="1142"/>
        <w:gridCol w:w="13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Курминка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19"/>
        <w:gridCol w:w="1019"/>
        <w:gridCol w:w="1019"/>
        <w:gridCol w:w="3616"/>
        <w:gridCol w:w="1286"/>
        <w:gridCol w:w="1286"/>
        <w:gridCol w:w="15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