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8f8b" w14:textId="e338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Шахтинского городского маслихата от 24 декабря 2010 года N 628/28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XXXIX сессии IV созыва Шахтинского городского маслихата Карагандинской области от 9 декабря 2011 года N 759/39. Зарегистрировано Управлением юстиции города Шахтинск Карагандинской области 9 декабря 2011 года N 8-8-101.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Шахтинского городского маслихата "О городском бюджете на 2011 - 2013 годы" от 24 декабря 2010 года N 628/28 (зарегистрировано в Реестре государственной регистрации нормативных правовых актов за N 8-8-90, опубликовано 18 февраля 2011 года в газете "Шахтинский вестник" N 7),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Шахтинского городского маслихата от 18 марта 2011 года N 677/31 "О внесении изменений в решение XXVIII сессии Шахтинского городского маслихата от 24 декабря 2010 года N 628/28 "О городском бюджете на 2011-2013 годы" (зарегистрировано в Реестре государственной регистрации нормативных правовых актов за N 8-8-95, опубликовано 22 апреля 2011 года в газете "Шахтинский вестник" N 16),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Шахтинского городского маслихата от 2 августа 2011 года N 721/34 "О внесении изменений в решение XXVIII сессии Шахтинского городского маслихата от 24 декабря 2010 года N 628/28 "О городском бюджете на 2011-2013 годы" (зарегистрировано в Реестре государственной регистрации нормативных правовых актов за N 8-8-96, опубликовано 9 сентября 2011 года в газете "Шахтинский вестник" N 36),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Шахтинского городского маслихата от 10 ноября 2011 года N 751/38 "О внесении изменений в решение XXVIII сессии Шахтинского городского маслихата от 24 декабря 2010 года N 628/28 "О городском бюджете на 2011-2013 годы" (зарегистрировано в Реестре государственной регистрации нормативных правовых актов за N 8-8-97, опубликовано 23 ноября 2011 года в газете "Шахтинский вестник" N 47),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"857 868" заменить цифрами "856 582";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"25 732" заменить цифрами "27 018";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"4 670 600" заменить цифрами "4 670 605";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35 706" заменить цифрами "минус 35 711";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"35 706" заменить цифрами "35 711";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"283 712" заменить цифрами "283 707";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Литвинов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XXXIX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2011 года N 759/39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19"/>
        <w:gridCol w:w="419"/>
        <w:gridCol w:w="11127"/>
        <w:gridCol w:w="17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4634894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344346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76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</w:p>
        </w:tc>
      </w:tr>
      <w:tr>
        <w:trPr>
          <w:trHeight w:val="27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1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  <w:tr>
        <w:trPr>
          <w:trHeight w:val="25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507"/>
        <w:gridCol w:w="743"/>
        <w:gridCol w:w="700"/>
        <w:gridCol w:w="9878"/>
        <w:gridCol w:w="175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4670605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185617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</w:tr>
      <w:tr>
        <w:trPr>
          <w:trHeight w:val="7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0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448161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1032782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91609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51749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133411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11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37208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36669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480802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393391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22247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1341058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1216688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1202268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267265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32036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212992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149279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8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8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47886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153474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37371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6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19829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3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-35711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XXXIX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2011 года N 759/39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04"/>
        <w:gridCol w:w="695"/>
        <w:gridCol w:w="802"/>
        <w:gridCol w:w="9755"/>
        <w:gridCol w:w="17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49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XXXIX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 2011 года N 759/39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2010 года N 628/28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21"/>
        <w:gridCol w:w="732"/>
        <w:gridCol w:w="775"/>
        <w:gridCol w:w="9639"/>
        <w:gridCol w:w="18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