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1eb4" w14:textId="93c1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налогообложения на территории Шахтинского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 сессии IV созыва Шахтинского городского маслихата Карагандинской области от 26 октября 2011 года N 739/37. Зарегистрировано Управлением юстиции города Шахтинск Карагандинской области 28 ноября 2011 года N 8-8-99. Утратило силу решением Шахтинского городского маслихата Карагандинской области от 10 мая 2018 года № 1515/21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10.05.2018 № 1515/21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на земли населенных пунктов, выделенных под автостоянки (паркинги) с увеличением базовых ставок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автозаправочные станции, относящиеся к Шахтинскому региону, близлежащим населенным пунктом определить город Шахтинск.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Шахтинского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Шахтинску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2011 года N 739/37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Шахтинскому региону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7346"/>
        <w:gridCol w:w="2035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2011 года N 739/37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 (паркинги) в зависимости от категории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3011"/>
        <w:gridCol w:w="4968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