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74b6" w14:textId="f157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XXVIII сессии Шахтинского городского маслихата от 24 декабря 2010 года N 628/28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XXXVIII сессии IV созыва Шахтинского городского маслихата Карагандинской области от 10 ноября 2011 года N 751/38. Зарегистрировано Управлением юстиции города Шахтинск Карагандинской области 18 ноября 2011 года N 8-8-97. Прекратило свое действие в связи с истечением срока - (письмо аппарата Шахтинского городского маслихата Карагандинской области от 26 января 2012 года № 2-13/19)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аппарата Шахтинского городского маслихата Карагандинской области от 26.01.2012 № 2-13/19).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Шахтинского городского маслихата "О городском бюджете на 2011 - 2013 годы" от 24 декабря 2010 года N 628/28 (зарегистрировано в Реестре государственной регистрации нормативных правовых актов за N 8-8-90, опубликовано 18 февраля 2011 года в газете "Шахтинский вестник" N 7), внесены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 сессии Шахтинского городского маслихата от 18 марта 2011 года N 677/31 "О внесении изменений в решение XXVIII сессии Шахтинского городского маслихата от 24 декабря 2010 года N 628/28 "О городском бюджете на 2011-2013 годы" (зарегистрировано в Реестре государственной регистрации нормативных правовых актов за N 8-8-95, опубликовано 22 апреля 2011 года в газете "Шахтинский вестник" N 16), внесены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 сессии Шахтинского городского маслихата от 2 августа 2011 года N 721/34 "О внесении изменений в решение XXVIII сессии Шахтинского городского маслихата от 24 декабря 2010 года N 628/28 "О городском бюджете на 2011-2013 годы" (зарегистрировано в Реестре государственной регистрации нормативных правовых актов за N 8-8-96, опубликовано 9 сентября 2011 года в газете "Шахтинский вестник" N 36),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"4 328 486" заменить цифрами "4 634 894";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"840 063" заменить цифрами "857 868";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"8 741" заменить цифрами "10 493";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"45 289" заменить цифрами "25 732";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"3 434 393" заменить цифрами "3 740 801";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"4 647 904" заменить цифрами "4 670 600";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"минус 319 418" заменить цифрами "минус 35 706";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"319 418" заменить цифрами "35 706";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"0" заменить цифрами "283 712";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"50" заменить цифрами "85";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"15 200" заменить цифрами "359";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Сатова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2011 года N 751/38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628/28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29"/>
        <w:gridCol w:w="729"/>
        <w:gridCol w:w="9969"/>
        <w:gridCol w:w="192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ДОХОДЫ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4634894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857868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183699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183699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443799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44551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13051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13051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3740801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3740801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3740801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715"/>
        <w:gridCol w:w="758"/>
        <w:gridCol w:w="843"/>
        <w:gridCol w:w="821"/>
        <w:gridCol w:w="8265"/>
        <w:gridCol w:w="192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4670600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185617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148037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(города областного значения)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78789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49256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</w:t>
            </w:r>
          </w:p>
        </w:tc>
      </w:tr>
      <w:tr>
        <w:trPr>
          <w:trHeight w:val="7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</w:t>
            </w:r>
          </w:p>
        </w:tc>
      </w:tr>
      <w:tr>
        <w:trPr>
          <w:trHeight w:val="11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0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1651950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448161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448161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438069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1124391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1124391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1032782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91609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27649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27649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27649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51749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51749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8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133443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131513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11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23487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10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37208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37208</w:t>
            </w:r>
          </w:p>
        </w:tc>
      </w:tr>
      <w:tr>
        <w:trPr>
          <w:trHeight w:val="8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36669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2090608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480802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475002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393391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22247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1341694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1217324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1202268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268112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32426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213142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44374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149279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193144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91576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91576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8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71142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59495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54876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84307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57839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57839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57839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8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района(города областного значения)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47886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47886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47886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7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172026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151959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37422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37422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114537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41619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31498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отдела образования, физической культуры и спорта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-35706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35706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283712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283712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283712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283712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283712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35711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2011 года N 751/38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628/28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городу Шахтинск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873"/>
      </w:tblGrid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2324274</w:t>
            </w:r>
          </w:p>
        </w:tc>
      </w:tr>
      <w:tr>
        <w:trPr>
          <w:trHeight w:val="2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1450073</w:t>
            </w:r>
          </w:p>
        </w:tc>
      </w:tr>
      <w:tr>
        <w:trPr>
          <w:trHeight w:val="2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590494</w:t>
            </w:r>
          </w:p>
        </w:tc>
      </w:tr>
      <w:tr>
        <w:trPr>
          <w:trHeight w:val="2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1450073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212199</w:t>
            </w:r>
          </w:p>
        </w:tc>
      </w:tr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52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</w:t>
            </w:r>
          </w:p>
        </w:tc>
      </w:tr>
      <w:tr>
        <w:trPr>
          <w:trHeight w:val="52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и оснащение детского сада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142890</w:t>
            </w:r>
          </w:p>
        </w:tc>
      </w:tr>
      <w:tr>
        <w:trPr>
          <w:trHeight w:val="49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8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21841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49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78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подготовку, переподготовку и повышение квалификации кадров, частичное субсидирование зарплаты, обучению предпринимательству, предоставление субсидий на переезд, создание центров занятости в рамках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1194577</w:t>
            </w:r>
          </w:p>
        </w:tc>
      </w:tr>
      <w:tr>
        <w:trPr>
          <w:trHeight w:val="30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1194577</w:t>
            </w:r>
          </w:p>
        </w:tc>
      </w:tr>
      <w:tr>
        <w:trPr>
          <w:trHeight w:val="30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49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590494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590494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жилья государственного коммунального жилищного фонда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390593</w:t>
            </w:r>
          </w:p>
        </w:tc>
      </w:tr>
      <w:tr>
        <w:trPr>
          <w:trHeight w:val="52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</w:t>
            </w:r>
          </w:p>
        </w:tc>
      </w:tr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</w:t>
            </w:r>
          </w:p>
        </w:tc>
      </w:tr>
      <w:tr>
        <w:trPr>
          <w:trHeight w:val="5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восстановление и реконструкцию жилья государственного коммунального 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64622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в рамках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2011 года N 751/38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628/28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городу Шахтинск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873"/>
      </w:tblGrid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2324274</w:t>
            </w:r>
          </w:p>
        </w:tc>
      </w:tr>
      <w:tr>
        <w:trPr>
          <w:trHeight w:val="2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1450073</w:t>
            </w:r>
          </w:p>
        </w:tc>
      </w:tr>
      <w:tr>
        <w:trPr>
          <w:trHeight w:val="2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590494</w:t>
            </w:r>
          </w:p>
        </w:tc>
      </w:tr>
      <w:tr>
        <w:trPr>
          <w:trHeight w:val="2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1450073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212199</w:t>
            </w:r>
          </w:p>
        </w:tc>
      </w:tr>
      <w:tr>
        <w:trPr>
          <w:trHeight w:val="52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5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5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</w:t>
            </w:r>
          </w:p>
        </w:tc>
      </w:tr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и оснащение детского сада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142890</w:t>
            </w:r>
          </w:p>
        </w:tc>
      </w:tr>
      <w:tr>
        <w:trPr>
          <w:trHeight w:val="46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21841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5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8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подготовку, переподготовку и повышение квалификации кадров, частичное субсидирование зарплаты, обучению предпринимательству, предоставление субсидий на переезд, создание центров занятости в рамках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1214644</w:t>
            </w:r>
          </w:p>
        </w:tc>
      </w:tr>
      <w:tr>
        <w:trPr>
          <w:trHeight w:val="30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1194577</w:t>
            </w:r>
          </w:p>
        </w:tc>
      </w:tr>
      <w:tr>
        <w:trPr>
          <w:trHeight w:val="5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590494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590494</w:t>
            </w:r>
          </w:p>
        </w:tc>
      </w:tr>
      <w:tr>
        <w:trPr>
          <w:trHeight w:val="22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жилья государственного коммунального жилищного фонда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390593</w:t>
            </w:r>
          </w:p>
        </w:tc>
      </w:tr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</w:t>
            </w:r>
          </w:p>
        </w:tc>
      </w:tr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</w:t>
            </w:r>
          </w:p>
        </w:tc>
      </w:tr>
      <w:tr>
        <w:trPr>
          <w:trHeight w:val="2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</w:t>
            </w:r>
          </w:p>
        </w:tc>
      </w:tr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восстановление и реконструкцию жилья государственного коммунального 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64622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в рамках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2011 года N 751/38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628/28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Шахан на 2011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749"/>
        <w:gridCol w:w="749"/>
        <w:gridCol w:w="9308"/>
        <w:gridCol w:w="192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48626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аула(села), аульного (сельского) округа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2011 года N 751/38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628/28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Долинка на 2011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11"/>
        <w:gridCol w:w="775"/>
        <w:gridCol w:w="711"/>
        <w:gridCol w:w="9238"/>
        <w:gridCol w:w="191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43003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аула(села), аульного (сельского) округа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26349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2011 года N 751/38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628/28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Новодолинский на 2011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54"/>
        <w:gridCol w:w="732"/>
        <w:gridCol w:w="733"/>
        <w:gridCol w:w="9216"/>
        <w:gridCol w:w="191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аула(села), аульного (сельского) округа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