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55e7" w14:textId="f395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XXVIII сессии Шахтинского городского маслихата от 24 декабря 2010 года N 628/28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XXXI сессии IV созыва Шахтинского городского маслихата Карагандинской области от 18 марта 2011 года N 677/31. Зарегистрировано Управлением юстиции города Шахтинск Карагандинской области 8 апреля 2011 года N 8-8-95.  Прекратило свое действие в связи с истечением срока - (письмо аппарата Шахтинского городского маслихата Карагандинской области от 26 января 2012 года № 2-13/19)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аппарата Шахтинского городского маслихата Карагандинской области от 26.01.2012 № 2-13/19).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XXVIII сессии Шахтинского городского маслихата "О городском бюджете на 2011-2013 годы" от 24 декабря 2010 года N 628/28 (зарегистрировано в Реестре государственной регистрации нормативных правовых актов за N 8-8-90, опубликовано 18 февраля 2011 года в газете "Шахтинский вестник" N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"3 842 154" заменить цифрами "4 045 388";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"2 948 061" заменить цифрами "3 151 295";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"3 842 154" заменить цифрами "4 081 099";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"0" заменить цифрами "283 707";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"0" заменить цифрами "283 707";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"минус 319 418";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"0" заменить цифрами "319 418";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"0" заменить цифрами "283 707";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"0" заменить цифрами "35 711".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Дериева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Сатова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18 марта 2011 года N 677/31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2010 года N 628/28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39"/>
        <w:gridCol w:w="624"/>
        <w:gridCol w:w="10411"/>
        <w:gridCol w:w="188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ДОХОДЫ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4045388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840063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180465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180465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492010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336063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49886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3151295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3151295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3151295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641"/>
        <w:gridCol w:w="815"/>
        <w:gridCol w:w="771"/>
        <w:gridCol w:w="9301"/>
        <w:gridCol w:w="194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4081099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173583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137964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21703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21253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70893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65402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45368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19444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19444</w:t>
            </w:r>
          </w:p>
        </w:tc>
      </w:tr>
      <w:tr>
        <w:trPr>
          <w:trHeight w:val="7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</w:p>
        </w:tc>
      </w:tr>
      <w:tr>
        <w:trPr>
          <w:trHeight w:val="11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15945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1632176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429600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429600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419508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1122989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1122989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1031980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91009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27584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27584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27584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52003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52003</w:t>
            </w:r>
          </w:p>
        </w:tc>
      </w:tr>
      <w:tr>
        <w:trPr>
          <w:trHeight w:val="7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20588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8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"Саламатты Қазақстан" на 2011-2015 годы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147562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145148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33065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11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</w:tr>
      <w:tr>
        <w:trPr>
          <w:trHeight w:val="10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35268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35268</w:t>
            </w:r>
          </w:p>
        </w:tc>
      </w:tr>
      <w:tr>
        <w:trPr>
          <w:trHeight w:val="8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34252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1554429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226664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220864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59364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1071195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957195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938302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18893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256570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41981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18552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146808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180656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82279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82279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82279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8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57881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54734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20014</w:t>
            </w:r>
          </w:p>
        </w:tc>
      </w:tr>
      <w:tr>
        <w:trPr>
          <w:trHeight w:val="7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57839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57839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57839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</w:t>
            </w:r>
          </w:p>
        </w:tc>
      </w:tr>
      <w:tr>
        <w:trPr>
          <w:trHeight w:val="8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47873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47873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47873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139484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139484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32048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32048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107436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107436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45238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19579</w:t>
            </w:r>
          </w:p>
        </w:tc>
      </w:tr>
      <w:tr>
        <w:trPr>
          <w:trHeight w:val="7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отдела образования, физической культуры и спорта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-319418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 N 677/31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628/28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873"/>
      </w:tblGrid>
      <w:tr>
        <w:trPr>
          <w:trHeight w:val="51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1734768</w:t>
            </w:r>
          </w:p>
        </w:tc>
      </w:tr>
      <w:tr>
        <w:trPr>
          <w:trHeight w:val="24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1145379</w:t>
            </w:r>
          </w:p>
        </w:tc>
      </w:tr>
      <w:tr>
        <w:trPr>
          <w:trHeight w:val="24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305682</w:t>
            </w:r>
          </w:p>
        </w:tc>
      </w:tr>
      <w:tr>
        <w:trPr>
          <w:trHeight w:val="24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1145379</w:t>
            </w:r>
          </w:p>
        </w:tc>
      </w:tr>
      <w:tr>
        <w:trPr>
          <w:trHeight w:val="27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193039</w:t>
            </w:r>
          </w:p>
        </w:tc>
      </w:tr>
      <w:tr>
        <w:trPr>
          <w:trHeight w:val="51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51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52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</w:t>
            </w:r>
          </w:p>
        </w:tc>
      </w:tr>
      <w:tr>
        <w:trPr>
          <w:trHeight w:val="51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17204</w:t>
            </w:r>
          </w:p>
        </w:tc>
      </w:tr>
      <w:tr>
        <w:trPr>
          <w:trHeight w:val="52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24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и оснащение детского сада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123597</w:t>
            </w:r>
          </w:p>
        </w:tc>
      </w:tr>
      <w:tr>
        <w:trPr>
          <w:trHeight w:val="49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здравоохранения Республики Казахстан "Саламатты Қазақстан" на 2011-2015 годы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28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21779</w:t>
            </w:r>
          </w:p>
        </w:tc>
      </w:tr>
      <w:tr>
        <w:trPr>
          <w:trHeight w:val="27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</w:p>
        </w:tc>
      </w:tr>
      <w:tr>
        <w:trPr>
          <w:trHeight w:val="49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78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профессиональную подготовку, переподготовку и повышение квалификации кадров, частичное субсидирование зарплаты, обучению предпринимательству, предоставление субсидий на переезд, создание центров занятости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27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929122</w:t>
            </w:r>
          </w:p>
        </w:tc>
      </w:tr>
      <w:tr>
        <w:trPr>
          <w:trHeight w:val="30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929122</w:t>
            </w:r>
          </w:p>
        </w:tc>
      </w:tr>
      <w:tr>
        <w:trPr>
          <w:trHeight w:val="25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25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25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305682</w:t>
            </w:r>
          </w:p>
        </w:tc>
      </w:tr>
      <w:tr>
        <w:trPr>
          <w:trHeight w:val="25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305682</w:t>
            </w:r>
          </w:p>
        </w:tc>
      </w:tr>
      <w:tr>
        <w:trPr>
          <w:trHeight w:val="25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государственного коммунального жилищного фонда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</w:t>
            </w:r>
          </w:p>
        </w:tc>
      </w:tr>
      <w:tr>
        <w:trPr>
          <w:trHeight w:val="52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1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59364</w:t>
            </w:r>
          </w:p>
        </w:tc>
      </w:tr>
      <w:tr>
        <w:trPr>
          <w:trHeight w:val="25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54318</w:t>
            </w:r>
          </w:p>
        </w:tc>
      </w:tr>
      <w:tr>
        <w:trPr>
          <w:trHeight w:val="54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восстановление и реконструкцию жилья государственного коммунального жилищного фонда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1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31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31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 N 677/31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628/28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администраторам бюджетных программ города на 2011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5"/>
        <w:gridCol w:w="1995"/>
      </w:tblGrid>
      <w:tr>
        <w:trPr>
          <w:trHeight w:val="51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1734768</w:t>
            </w:r>
          </w:p>
        </w:tc>
      </w:tr>
      <w:tr>
        <w:trPr>
          <w:trHeight w:val="24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1145379</w:t>
            </w:r>
          </w:p>
        </w:tc>
      </w:tr>
      <w:tr>
        <w:trPr>
          <w:trHeight w:val="24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305682</w:t>
            </w:r>
          </w:p>
        </w:tc>
      </w:tr>
      <w:tr>
        <w:trPr>
          <w:trHeight w:val="24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1145379</w:t>
            </w:r>
          </w:p>
        </w:tc>
      </w:tr>
      <w:tr>
        <w:trPr>
          <w:trHeight w:val="27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193039</w:t>
            </w:r>
          </w:p>
        </w:tc>
      </w:tr>
      <w:tr>
        <w:trPr>
          <w:trHeight w:val="52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54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55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</w:t>
            </w:r>
          </w:p>
        </w:tc>
      </w:tr>
      <w:tr>
        <w:trPr>
          <w:trHeight w:val="51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17204</w:t>
            </w:r>
          </w:p>
        </w:tc>
      </w:tr>
      <w:tr>
        <w:trPr>
          <w:trHeight w:val="51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27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и оснащение детского сада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123597</w:t>
            </w:r>
          </w:p>
        </w:tc>
      </w:tr>
      <w:tr>
        <w:trPr>
          <w:trHeight w:val="46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здравоохранения Республики Казахстан "Саламатты Қазақстан" на 2011-2015 годы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31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21779</w:t>
            </w:r>
          </w:p>
        </w:tc>
      </w:tr>
      <w:tr>
        <w:trPr>
          <w:trHeight w:val="31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</w:p>
        </w:tc>
      </w:tr>
      <w:tr>
        <w:trPr>
          <w:trHeight w:val="54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81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профессиональную подготовку, переподготовку и повышение квалификации кадров, частичное субсидирование зарплаты, обучению предпринимательству, предоставление субсидий на переезд, создание центров занятости в рамках программы занятости 2020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51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929122</w:t>
            </w:r>
          </w:p>
        </w:tc>
      </w:tr>
      <w:tr>
        <w:trPr>
          <w:trHeight w:val="30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929122</w:t>
            </w:r>
          </w:p>
        </w:tc>
      </w:tr>
      <w:tr>
        <w:trPr>
          <w:trHeight w:val="31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25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31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305682</w:t>
            </w:r>
          </w:p>
        </w:tc>
      </w:tr>
      <w:tr>
        <w:trPr>
          <w:trHeight w:val="31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305682</w:t>
            </w:r>
          </w:p>
        </w:tc>
      </w:tr>
      <w:tr>
        <w:trPr>
          <w:trHeight w:val="22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государственного коммунального жилищного фонда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</w:t>
            </w:r>
          </w:p>
        </w:tc>
      </w:tr>
      <w:tr>
        <w:trPr>
          <w:trHeight w:val="51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1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59364</w:t>
            </w:r>
          </w:p>
        </w:tc>
      </w:tr>
      <w:tr>
        <w:trPr>
          <w:trHeight w:val="24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54318</w:t>
            </w:r>
          </w:p>
        </w:tc>
      </w:tr>
      <w:tr>
        <w:trPr>
          <w:trHeight w:val="51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восстановление и реконструкцию жилья государственного коммунального жилищного фонда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1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51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31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