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5fac" w14:textId="4e95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Шахтинска от 7 декабря 2010 года N 24/5 "Об организации общественных работ в 2011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 марта 2011 года N 6/2. Зарегистрировано Управлением юстиции города Шахтинска Карагандинской области 6 апреля 2011 года N 8-8-94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7 декабря 2010 года N 24/5 "Об организации общественных работ в 2011 году" (зарегистрировано в Реестре государственной регистрации нормативных правовых актов 23 декабря 2010 года N 8-8-88; опубликовано в газете "Шахтинский вестник" от 31 декабря 2010 года N 52):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2011 году,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Егишева Б.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Нагаспаев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24/5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 в 2011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3749"/>
        <w:gridCol w:w="953"/>
        <w:gridCol w:w="3942"/>
        <w:gridCol w:w="3152"/>
        <w:gridCol w:w="1423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(тысяч тенге)*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799,92</w:t>
            </w:r>
          </w:p>
        </w:tc>
      </w:tr>
      <w:tr>
        <w:trPr>
          <w:trHeight w:val="8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Шахтинского городского маслихата"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127,99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горняков города Шахтинска" акимата города Шахтинска отдела культуры и развития языков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Шахан" акимата города Шахтинска отдела культуры и развития языков города Шахтинска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8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"Барс" акимата города Шахтинска отдела культуры и развития языков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и закрепленного участка от мусора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N 1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школа-сад N 4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N 6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N 8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N 9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N 11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12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14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15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16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"Детско-юношеская спортивная школа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"Шахтинский Детско-юношеский центр" акимата города Шахтинска отдела образования, физической культуры и спорта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"Областная специальная школа-интернат N 1 для детей с ограниченными возможностями в развитии"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"Березка" акимата города Шахтинска отдела образования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"Еркетай" акимата города Шахтинска отдела образования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"Ботагоз" акимата города Шахтинска отдела образования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"Снегурочка" акимата города Шахтинска отдела образования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"Карлыгаш" акимата города Шахтинска отдела образования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"Шахтинский технологический колледж акимата Карагандинской области управления образования Карагандинской области"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Шахтинска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города Шахтинска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"Центральная городская больница"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"Инфекционная больница поселка Шахан"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поселка Шахан" акимата Карагандинской области управления здравоохранения Карагандинской области"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города Шахтинска" акимата Карагандинской области Управления здравоохранения Карагандинской области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Шахтинска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Шахтинска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специализированная прокуратура по надзору за законностью в исправительных учреждениях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города Шахтинска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Шахтинска Департамента внутренних дел Карагандинской области"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территориальный отдел судебных исполнителей Администатора судов Карагандинской области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Шахтинск Карагандинской области"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размер оплаты труда участников общественных работ определяется исходя из размера минимальной заработной платы, устанавливаемой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