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38bf1f" w14:textId="838bf1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32 сессии Саранского городского маслихата от 23 декабря 2010 года N 518 "Об установлении стоимости разовых талонов и размера единых ставок фиксированного налога"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44 сессии Саранского городского маслихата Карагандинской области от 22 декабря 2011 года N 677. Зарегистрировано Управлением юстиции города Сарани Карагандинской области 20 января 2012 года N 8-7-131. Утратило силу решением 15 сессии Саранского городского маслихата Карагандинской области от 15 февраля 2013 года N 159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15 сессии Саранского городского маслихата Карагандинской области от 15.02.2013 N 159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10 декабря 2008 года "О налогах и других обязательных платежах в бюджет (Налоговый кодекс)",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 и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24 ноября 2011 года "О республиканском бюджете на 2012 – 2014 годы", Саранский городской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32 сессии Саранского городского маслихата от 23 декабря 2010 года N 518 "Об установлении стоимости разовых талонов и размера единых ставок фиксированного налога" (зарегистрировано в Реестре государственной регистрации нормативных правовых актов за N 8-7-116, опубликовано в газете "Саран газеті" от 31 декабря 2010 года N 42)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возложить на начальника государственного учреждения "Налоговое управление по городу Сарань" Медеубаева К.Р. и заместителя акима города Сарани Блок М.Е.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секретарь маслихата                        Р. Бекбанов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44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Саранского городского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22 декабря 2011 года N 677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32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Саранского городского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23 декабря 2010 года N 518</w:t>
      </w:r>
    </w:p>
    <w:bookmarkStart w:name="z7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Стоимость разовых талонов для физических лиц, деятельность которых носит эпизодический характер (за исключением деятельности, осуществляемой в стационарных помещениях)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98"/>
        <w:gridCol w:w="7246"/>
        <w:gridCol w:w="4636"/>
      </w:tblGrid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</w:t>
            </w:r>
          </w:p>
        </w:tc>
        <w:tc>
          <w:tcPr>
            <w:tcW w:w="7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Виды предпринимательской деятельности</w:t>
            </w:r>
          </w:p>
        </w:tc>
        <w:tc>
          <w:tcPr>
            <w:tcW w:w="4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Стоимость разового талона за один день, в тенге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газет и журналов</w:t>
            </w:r>
          </w:p>
        </w:tc>
        <w:tc>
          <w:tcPr>
            <w:tcW w:w="4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семян, а также посадочного материала (саженцы, рассада)</w:t>
            </w:r>
          </w:p>
        </w:tc>
        <w:tc>
          <w:tcPr>
            <w:tcW w:w="4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бахчевых культур</w:t>
            </w:r>
          </w:p>
        </w:tc>
        <w:tc>
          <w:tcPr>
            <w:tcW w:w="4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живых цветов, выращенных на дачных, придомовых участках</w:t>
            </w:r>
          </w:p>
        </w:tc>
        <w:tc>
          <w:tcPr>
            <w:tcW w:w="4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продуктов подсобного сельского хозяйства, садоводства, огородничества и дачных участков, кормов для животных и птиц, веников, метел, лесных ягод, меда, грибов и рыбы</w:t>
            </w:r>
          </w:p>
        </w:tc>
        <w:tc>
          <w:tcPr>
            <w:tcW w:w="4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владельцев личных тракторов по обработке земельных участков</w:t>
            </w:r>
          </w:p>
        </w:tc>
        <w:tc>
          <w:tcPr>
            <w:tcW w:w="4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388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Выпас домашних животных и птиц</w:t>
            </w:r>
          </w:p>
        </w:tc>
        <w:tc>
          <w:tcPr>
            <w:tcW w:w="4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</w:t>
            </w:r>
          </w:p>
        </w:tc>
      </w:tr>
    </w:tbl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44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Саранского городского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22 декабря 2011 года N 677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32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Саранского городского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23 декабря 2010 года N 518</w:t>
      </w:r>
    </w:p>
    <w:bookmarkStart w:name="z9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Стоимость разовых талонов для физических лиц, индивидуальных предпринимателей и юридических лиц, осуществляющих деятельность по реализации товаров, выполнению работ, оказанию услуг на рынках, за исключением реализации в киосках, стационарных помещениях (изолированных блоках) на территории рынка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782"/>
        <w:gridCol w:w="5384"/>
        <w:gridCol w:w="2719"/>
        <w:gridCol w:w="3095"/>
      </w:tblGrid>
      <w:tr>
        <w:trPr>
          <w:trHeight w:val="30" w:hRule="atLeast"/>
        </w:trPr>
        <w:tc>
          <w:tcPr>
            <w:tcW w:w="2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рынка</w:t>
            </w:r>
          </w:p>
        </w:tc>
        <w:tc>
          <w:tcPr>
            <w:tcW w:w="5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 торгового места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Площадь, в квадратных метрах</w:t>
            </w:r>
          </w:p>
        </w:tc>
        <w:tc>
          <w:tcPr>
            <w:tcW w:w="3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Ставка сбора за 1 квадратный метр, в тенге</w:t>
            </w:r>
          </w:p>
        </w:tc>
      </w:tr>
      <w:tr>
        <w:trPr>
          <w:trHeight w:val="30" w:hRule="atLeast"/>
        </w:trPr>
        <w:tc>
          <w:tcPr>
            <w:tcW w:w="2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Рынки города Сарани и поселка Актас</w:t>
            </w:r>
          </w:p>
        </w:tc>
        <w:tc>
          <w:tcPr>
            <w:tcW w:w="5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Прилавок для торговли промышленными товарами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3,2</w:t>
            </w:r>
          </w:p>
        </w:tc>
        <w:tc>
          <w:tcPr>
            <w:tcW w:w="3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</w:t>
            </w:r>
          </w:p>
        </w:tc>
      </w:tr>
      <w:tr>
        <w:trPr>
          <w:trHeight w:val="30" w:hRule="atLeast"/>
        </w:trPr>
        <w:tc>
          <w:tcPr>
            <w:tcW w:w="2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Прилавок для торговли продовольственными товарами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2,8</w:t>
            </w:r>
          </w:p>
        </w:tc>
        <w:tc>
          <w:tcPr>
            <w:tcW w:w="3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</w:p>
        </w:tc>
      </w:tr>
      <w:tr>
        <w:trPr>
          <w:trHeight w:val="30" w:hRule="atLeast"/>
        </w:trPr>
        <w:tc>
          <w:tcPr>
            <w:tcW w:w="2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Прилавок для реализации мяса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2,8</w:t>
            </w:r>
          </w:p>
        </w:tc>
        <w:tc>
          <w:tcPr>
            <w:tcW w:w="3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</w:tr>
      <w:tr>
        <w:trPr>
          <w:trHeight w:val="30" w:hRule="atLeast"/>
        </w:trPr>
        <w:tc>
          <w:tcPr>
            <w:tcW w:w="2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Прилавок для реализации молока и молочных продуктов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</w:t>
            </w:r>
          </w:p>
        </w:tc>
        <w:tc>
          <w:tcPr>
            <w:tcW w:w="3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</w:tr>
      <w:tr>
        <w:trPr>
          <w:trHeight w:val="30" w:hRule="atLeast"/>
        </w:trPr>
        <w:tc>
          <w:tcPr>
            <w:tcW w:w="2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Прилавок для реализации плодоовощной продукции собственного производства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</w:tr>
      <w:tr>
        <w:trPr>
          <w:trHeight w:val="30" w:hRule="atLeast"/>
        </w:trPr>
        <w:tc>
          <w:tcPr>
            <w:tcW w:w="2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товаров с "рук"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</w:tr>
      <w:tr>
        <w:trPr>
          <w:trHeight w:val="30" w:hRule="atLeast"/>
        </w:trPr>
        <w:tc>
          <w:tcPr>
            <w:tcW w:w="2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товаров с машин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3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