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a9b7" w14:textId="20ea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23 декабря 2010 года N 510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Саранского городского маслихата Карагандинской области от 30 ноября 2011 года N 656. Зарегистрировано Управлением юстиции города Сарани Карагандинской области 6 декабря 2011 года N 8-7-126. Утратило силу в связи с истечением срока действия - (письмо Саранского городского маслихата Карагандинской области от 19 января 2012 года N 2-29/6)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19.01.2012 № 2-29/6).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"О городском бюджете на 2011-2013 годы" от 23 декабря 2010 года N 510 (регистрационный номер в Реестре государственной регистрации нормативных правовых актов 8–7-115, опубликовано 31 декабря 2010 года в газете "Саран газеті" N 42),в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30 марта 2011 года N 544 (регистрационный номер в Реестре государственной регистрации нормативных правовых актов 8–7-118, опубликовано 8 апреля 2011 года в газете "Саран газеті" N 14),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28 июня 2011 года N 582 (регистрационный номер в Реестре государственной регистрации нормативных правовых актов 8–7-120, опубликовано 15 июля 2011 года в газете "Саран газеті" N 28),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16 августа 2011 года N 598 (регистрационный номер в Реестре государственной регистрации нормативных правовых актов 8–7-121, опубликовано 26 августа 2011 года в газете "Саран газеті" N 34),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06 октября 2011 года N 636 (регистрационный номер в Реестре государственной регистрации нормативных правовых актов 8–7-122, опубликовано 21 октября 2011 года в газете "Саран газеті" N 42),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10 ноября 2011 года N 645 (регистрационный номер в Реестре государственной регистрации нормативных правовых актов 8–7-123, опубликовано 25 ноября 2011 года в газете "Саран газеті" N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"2695363" заменить на цифры "2715363";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"1944286" заменить на цифры "1964286";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"2504981" заменить на цифры "2504985";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"183000" заменить на цифры "223000";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"183000" заменить на цифры "223000";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"минус 232608" заменить на цифры "минус 49608";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"232608" заменить на цифры "49608";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"183000" заменить на цифры "223000";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на цифры "223000";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N 656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58"/>
        <w:gridCol w:w="458"/>
        <w:gridCol w:w="9775"/>
        <w:gridCol w:w="28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(тысяч тенге)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2715363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308072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198648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18"/>
        <w:gridCol w:w="695"/>
        <w:gridCol w:w="696"/>
        <w:gridCol w:w="8775"/>
        <w:gridCol w:w="28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2504985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13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1071806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223171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696061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4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122106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8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15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744128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433819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430357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259873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109873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58873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2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3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603"/>
        <w:gridCol w:w="9479"/>
        <w:gridCol w:w="28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883"/>
        <w:gridCol w:w="777"/>
        <w:gridCol w:w="8247"/>
        <w:gridCol w:w="29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856"/>
        <w:gridCol w:w="9121"/>
        <w:gridCol w:w="28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8"/>
        <w:gridCol w:w="2792"/>
      </w:tblGrid>
      <w:tr>
        <w:trPr>
          <w:trHeight w:val="315" w:hRule="atLeast"/>
        </w:trPr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-49608</w:t>
            </w:r>
          </w:p>
        </w:tc>
      </w:tr>
      <w:tr>
        <w:trPr>
          <w:trHeight w:val="720" w:hRule="atLeast"/>
        </w:trPr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