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d38cf" w14:textId="26d38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32 сессии Саранского городского маслихата от 23 декабря 2010 года N 510 "О городском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38 сессии Саранского городского маслихата Карагандинской области от 16 августа 2011 года N 598. Зарегистрировано Управлением юстиции города Сарани Карагандинской области 25 августа 2011 года N 8-7-121. Утратило силу в связи с истечением срока действия - (письмо Саранского городского маслихата Карагандинской области от 19 января 2012 года N 2-29/6)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- (письмо Саранского городского маслихата от 19.01.2012 № 2-29/6).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Саранский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32 сессии Саранского городского маслихата "О городском бюджете на 2011-2013 годы" от 23 декабря 2010 года N 510 (регистрационный номер в Реестре государственной регистрации нормативных правовых актов 8–7-115, опубликовано 31 декабря 2010 года в газете "Саран газеті" N 42), в которое внесены изменения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34 сессии Саранского городского маслихата "О внесении изменений в решение 32 сессии Саранского городского маслихата от 23 декабря 2010 года N 510 "О городском бюджете на 2011-2013 годы"" от 30 марта 2011 года N 544 (регистрационный номер в Реестре государственной регистрации нормативных правовых актов 8–7-118, опубликовано 8 апреля 2011 года в газете "Саран газеті" N 14),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37 сессии Саранского городского маслихата "О внесении изменений в решение 32 сессии Саранского городского маслихата от 23 декабря 2010 года N 510 "О городском бюджете на 2011-2013 годы"" от 28 июня 2011 года N 582 (регистрационный номер в Реестре государственной регистрации нормативных правовых актов 8–7-120, опубликовано 15 июля 2011 года в газете "Саран газеті" N 28),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цифры "2397213" заменить на цифры "2398873";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цифры "747529" заменить на цифры "746069";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цифры "10228" заменить на цифры "11688";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 цифры "1626550" заменить на цифры "1628210";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"2413035" заменить на цифры "2411495";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цифры "33786" заменить на цифры "36986";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цифры "33786" заменить на цифры "36986".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К. Сатова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Р. Бекбанов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38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августа 2011 года N 598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2010 года N 510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Городской бюджет на 2011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"/>
        <w:gridCol w:w="760"/>
        <w:gridCol w:w="803"/>
        <w:gridCol w:w="9917"/>
        <w:gridCol w:w="2211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бюджет, (тысяч тенге)</w:t>
            </w:r>
          </w:p>
        </w:tc>
      </w:tr>
      <w:tr>
        <w:trPr>
          <w:trHeight w:val="315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2398873</w:t>
            </w:r>
          </w:p>
        </w:tc>
      </w:tr>
      <w:tr>
        <w:trPr>
          <w:trHeight w:val="315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746069</w:t>
            </w:r>
          </w:p>
        </w:tc>
      </w:tr>
      <w:tr>
        <w:trPr>
          <w:trHeight w:val="315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193948</w:t>
            </w:r>
          </w:p>
        </w:tc>
      </w:tr>
      <w:tr>
        <w:trPr>
          <w:trHeight w:val="33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193948</w:t>
            </w:r>
          </w:p>
        </w:tc>
      </w:tr>
      <w:tr>
        <w:trPr>
          <w:trHeight w:val="315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122800</w:t>
            </w:r>
          </w:p>
        </w:tc>
      </w:tr>
      <w:tr>
        <w:trPr>
          <w:trHeight w:val="33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122800</w:t>
            </w:r>
          </w:p>
        </w:tc>
      </w:tr>
      <w:tr>
        <w:trPr>
          <w:trHeight w:val="315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351371</w:t>
            </w:r>
          </w:p>
        </w:tc>
      </w:tr>
      <w:tr>
        <w:trPr>
          <w:trHeight w:val="30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85438</w:t>
            </w:r>
          </w:p>
        </w:tc>
      </w:tr>
      <w:tr>
        <w:trPr>
          <w:trHeight w:val="285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220071</w:t>
            </w:r>
          </w:p>
        </w:tc>
      </w:tr>
      <w:tr>
        <w:trPr>
          <w:trHeight w:val="36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45850</w:t>
            </w:r>
          </w:p>
        </w:tc>
      </w:tr>
      <w:tr>
        <w:trPr>
          <w:trHeight w:val="39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72873</w:t>
            </w:r>
          </w:p>
        </w:tc>
      </w:tr>
      <w:tr>
        <w:trPr>
          <w:trHeight w:val="33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</w:t>
            </w:r>
          </w:p>
        </w:tc>
      </w:tr>
      <w:tr>
        <w:trPr>
          <w:trHeight w:val="315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63081</w:t>
            </w:r>
          </w:p>
        </w:tc>
      </w:tr>
      <w:tr>
        <w:trPr>
          <w:trHeight w:val="72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6831</w:t>
            </w:r>
          </w:p>
        </w:tc>
      </w:tr>
      <w:tr>
        <w:trPr>
          <w:trHeight w:val="345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</w:tr>
      <w:tr>
        <w:trPr>
          <w:trHeight w:val="915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5077</w:t>
            </w:r>
          </w:p>
        </w:tc>
      </w:tr>
      <w:tr>
        <w:trPr>
          <w:trHeight w:val="30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5077</w:t>
            </w:r>
          </w:p>
        </w:tc>
      </w:tr>
      <w:tr>
        <w:trPr>
          <w:trHeight w:val="315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12906</w:t>
            </w:r>
          </w:p>
        </w:tc>
      </w:tr>
      <w:tr>
        <w:trPr>
          <w:trHeight w:val="405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11466</w:t>
            </w:r>
          </w:p>
        </w:tc>
      </w:tr>
      <w:tr>
        <w:trPr>
          <w:trHeight w:val="405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69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11314</w:t>
            </w:r>
          </w:p>
        </w:tc>
      </w:tr>
      <w:tr>
        <w:trPr>
          <w:trHeight w:val="315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</w:t>
            </w:r>
          </w:p>
        </w:tc>
      </w:tr>
      <w:tr>
        <w:trPr>
          <w:trHeight w:val="36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</w:t>
            </w:r>
          </w:p>
        </w:tc>
      </w:tr>
      <w:tr>
        <w:trPr>
          <w:trHeight w:val="315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11688</w:t>
            </w:r>
          </w:p>
        </w:tc>
      </w:tr>
      <w:tr>
        <w:trPr>
          <w:trHeight w:val="315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11688</w:t>
            </w:r>
          </w:p>
        </w:tc>
      </w:tr>
      <w:tr>
        <w:trPr>
          <w:trHeight w:val="30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11360</w:t>
            </w:r>
          </w:p>
        </w:tc>
      </w:tr>
      <w:tr>
        <w:trPr>
          <w:trHeight w:val="405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</w:tr>
      <w:tr>
        <w:trPr>
          <w:trHeight w:val="42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1628210</w:t>
            </w:r>
          </w:p>
        </w:tc>
      </w:tr>
      <w:tr>
        <w:trPr>
          <w:trHeight w:val="315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1628210</w:t>
            </w:r>
          </w:p>
        </w:tc>
      </w:tr>
      <w:tr>
        <w:trPr>
          <w:trHeight w:val="345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1628210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0"/>
        <w:gridCol w:w="624"/>
        <w:gridCol w:w="792"/>
        <w:gridCol w:w="877"/>
        <w:gridCol w:w="8712"/>
        <w:gridCol w:w="2205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бюджет (тысяч тенге)</w:t>
            </w:r>
          </w:p>
        </w:tc>
      </w:tr>
      <w:tr>
        <w:trPr>
          <w:trHeight w:val="30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2411495</w:t>
            </w:r>
          </w:p>
        </w:tc>
      </w:tr>
      <w:tr>
        <w:trPr>
          <w:trHeight w:val="39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107961</w:t>
            </w:r>
          </w:p>
        </w:tc>
      </w:tr>
      <w:tr>
        <w:trPr>
          <w:trHeight w:val="102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83273</w:t>
            </w:r>
          </w:p>
        </w:tc>
      </w:tr>
      <w:tr>
        <w:trPr>
          <w:trHeight w:val="69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15886</w:t>
            </w:r>
          </w:p>
        </w:tc>
      </w:tr>
      <w:tr>
        <w:trPr>
          <w:trHeight w:val="69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15636</w:t>
            </w:r>
          </w:p>
        </w:tc>
      </w:tr>
      <w:tr>
        <w:trPr>
          <w:trHeight w:val="4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4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51509</w:t>
            </w:r>
          </w:p>
        </w:tc>
      </w:tr>
      <w:tr>
        <w:trPr>
          <w:trHeight w:val="66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51509</w:t>
            </w:r>
          </w:p>
        </w:tc>
      </w:tr>
      <w:tr>
        <w:trPr>
          <w:trHeight w:val="9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15878</w:t>
            </w:r>
          </w:p>
        </w:tc>
      </w:tr>
      <w:tr>
        <w:trPr>
          <w:trHeight w:val="90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15878</w:t>
            </w:r>
          </w:p>
        </w:tc>
      </w:tr>
      <w:tr>
        <w:trPr>
          <w:trHeight w:val="36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14041</w:t>
            </w:r>
          </w:p>
        </w:tc>
      </w:tr>
      <w:tr>
        <w:trPr>
          <w:trHeight w:val="69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14041</w:t>
            </w:r>
          </w:p>
        </w:tc>
      </w:tr>
      <w:tr>
        <w:trPr>
          <w:trHeight w:val="15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12558</w:t>
            </w:r>
          </w:p>
        </w:tc>
      </w:tr>
      <w:tr>
        <w:trPr>
          <w:trHeight w:val="70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10647</w:t>
            </w:r>
          </w:p>
        </w:tc>
      </w:tr>
      <w:tr>
        <w:trPr>
          <w:trHeight w:val="69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10647</w:t>
            </w:r>
          </w:p>
        </w:tc>
      </w:tr>
      <w:tr>
        <w:trPr>
          <w:trHeight w:val="15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10647</w:t>
            </w:r>
          </w:p>
        </w:tc>
      </w:tr>
      <w:tr>
        <w:trPr>
          <w:trHeight w:val="30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5368</w:t>
            </w:r>
          </w:p>
        </w:tc>
      </w:tr>
      <w:tr>
        <w:trPr>
          <w:trHeight w:val="30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</w:t>
            </w:r>
          </w:p>
        </w:tc>
      </w:tr>
      <w:tr>
        <w:trPr>
          <w:trHeight w:val="57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</w:t>
            </w:r>
          </w:p>
        </w:tc>
      </w:tr>
      <w:tr>
        <w:trPr>
          <w:trHeight w:val="70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</w:t>
            </w:r>
          </w:p>
        </w:tc>
      </w:tr>
      <w:tr>
        <w:trPr>
          <w:trHeight w:val="60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69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156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90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</w:t>
            </w:r>
          </w:p>
        </w:tc>
      </w:tr>
      <w:tr>
        <w:trPr>
          <w:trHeight w:val="4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</w:t>
            </w:r>
          </w:p>
        </w:tc>
      </w:tr>
      <w:tr>
        <w:trPr>
          <w:trHeight w:val="105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</w:t>
            </w:r>
          </w:p>
        </w:tc>
      </w:tr>
      <w:tr>
        <w:trPr>
          <w:trHeight w:val="69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</w:t>
            </w:r>
          </w:p>
        </w:tc>
      </w:tr>
      <w:tr>
        <w:trPr>
          <w:trHeight w:val="42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1071609</w:t>
            </w:r>
          </w:p>
        </w:tc>
      </w:tr>
      <w:tr>
        <w:trPr>
          <w:trHeight w:val="45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222739</w:t>
            </w:r>
          </w:p>
        </w:tc>
      </w:tr>
      <w:tr>
        <w:trPr>
          <w:trHeight w:val="76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222739</w:t>
            </w:r>
          </w:p>
        </w:tc>
      </w:tr>
      <w:tr>
        <w:trPr>
          <w:trHeight w:val="64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213687</w:t>
            </w:r>
          </w:p>
        </w:tc>
      </w:tr>
      <w:tr>
        <w:trPr>
          <w:trHeight w:val="126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9052</w:t>
            </w:r>
          </w:p>
        </w:tc>
      </w:tr>
      <w:tr>
        <w:trPr>
          <w:trHeight w:val="70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819870</w:t>
            </w:r>
          </w:p>
        </w:tc>
      </w:tr>
      <w:tr>
        <w:trPr>
          <w:trHeight w:val="70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819870</w:t>
            </w:r>
          </w:p>
        </w:tc>
      </w:tr>
      <w:tr>
        <w:trPr>
          <w:trHeight w:val="36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700614</w:t>
            </w:r>
          </w:p>
        </w:tc>
      </w:tr>
      <w:tr>
        <w:trPr>
          <w:trHeight w:val="70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119256</w:t>
            </w:r>
          </w:p>
        </w:tc>
      </w:tr>
      <w:tr>
        <w:trPr>
          <w:trHeight w:val="30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76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132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14484</w:t>
            </w:r>
          </w:p>
        </w:tc>
      </w:tr>
      <w:tr>
        <w:trPr>
          <w:trHeight w:val="12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14516</w:t>
            </w:r>
          </w:p>
        </w:tc>
      </w:tr>
      <w:tr>
        <w:trPr>
          <w:trHeight w:val="36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6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96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96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программы "Саламатты Қазақстан" на 2011-2015 годы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52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174247</w:t>
            </w:r>
          </w:p>
        </w:tc>
      </w:tr>
      <w:tr>
        <w:trPr>
          <w:trHeight w:val="30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154963</w:t>
            </w:r>
          </w:p>
        </w:tc>
      </w:tr>
      <w:tr>
        <w:trPr>
          <w:trHeight w:val="10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5413</w:t>
            </w:r>
          </w:p>
        </w:tc>
      </w:tr>
      <w:tr>
        <w:trPr>
          <w:trHeight w:val="70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5413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136214</w:t>
            </w:r>
          </w:p>
        </w:tc>
      </w:tr>
      <w:tr>
        <w:trPr>
          <w:trHeight w:val="4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22713</w:t>
            </w:r>
          </w:p>
        </w:tc>
      </w:tr>
      <w:tr>
        <w:trPr>
          <w:trHeight w:val="40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</w:t>
            </w:r>
          </w:p>
        </w:tc>
      </w:tr>
      <w:tr>
        <w:trPr>
          <w:trHeight w:val="39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94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23591</w:t>
            </w:r>
          </w:p>
        </w:tc>
      </w:tr>
      <w:tr>
        <w:trPr>
          <w:trHeight w:val="72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</w:t>
            </w:r>
          </w:p>
        </w:tc>
      </w:tr>
      <w:tr>
        <w:trPr>
          <w:trHeight w:val="75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32572</w:t>
            </w:r>
          </w:p>
        </w:tc>
      </w:tr>
      <w:tr>
        <w:trPr>
          <w:trHeight w:val="3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</w:t>
            </w:r>
          </w:p>
        </w:tc>
      </w:tr>
      <w:tr>
        <w:trPr>
          <w:trHeight w:val="186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12176</w:t>
            </w:r>
          </w:p>
        </w:tc>
      </w:tr>
      <w:tr>
        <w:trPr>
          <w:trHeight w:val="39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</w:t>
            </w:r>
          </w:p>
        </w:tc>
      </w:tr>
      <w:tr>
        <w:trPr>
          <w:trHeight w:val="78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13336</w:t>
            </w:r>
          </w:p>
        </w:tc>
      </w:tr>
      <w:tr>
        <w:trPr>
          <w:trHeight w:val="174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13336</w:t>
            </w:r>
          </w:p>
        </w:tc>
      </w:tr>
      <w:tr>
        <w:trPr>
          <w:trHeight w:val="60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19284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19284</w:t>
            </w:r>
          </w:p>
        </w:tc>
      </w:tr>
      <w:tr>
        <w:trPr>
          <w:trHeight w:val="13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18704</w:t>
            </w:r>
          </w:p>
        </w:tc>
      </w:tr>
      <w:tr>
        <w:trPr>
          <w:trHeight w:val="78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30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638272</w:t>
            </w:r>
          </w:p>
        </w:tc>
      </w:tr>
      <w:tr>
        <w:trPr>
          <w:trHeight w:val="30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354019</w:t>
            </w:r>
          </w:p>
        </w:tc>
      </w:tr>
      <w:tr>
        <w:trPr>
          <w:trHeight w:val="10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</w:t>
            </w:r>
          </w:p>
        </w:tc>
      </w:tr>
      <w:tr>
        <w:trPr>
          <w:trHeight w:val="58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</w:t>
            </w:r>
          </w:p>
        </w:tc>
      </w:tr>
      <w:tr>
        <w:trPr>
          <w:trHeight w:val="90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350557</w:t>
            </w:r>
          </w:p>
        </w:tc>
      </w:tr>
      <w:tr>
        <w:trPr>
          <w:trHeight w:val="90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324358</w:t>
            </w:r>
          </w:p>
        </w:tc>
      </w:tr>
      <w:tr>
        <w:trPr>
          <w:trHeight w:val="64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102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14199</w:t>
            </w:r>
          </w:p>
        </w:tc>
      </w:tr>
      <w:tr>
        <w:trPr>
          <w:trHeight w:val="30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231892</w:t>
            </w:r>
          </w:p>
        </w:tc>
      </w:tr>
      <w:tr>
        <w:trPr>
          <w:trHeight w:val="10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81892</w:t>
            </w:r>
          </w:p>
        </w:tc>
      </w:tr>
      <w:tr>
        <w:trPr>
          <w:trHeight w:val="66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60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31892</w:t>
            </w:r>
          </w:p>
        </w:tc>
      </w:tr>
      <w:tr>
        <w:trPr>
          <w:trHeight w:val="60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3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30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52361</w:t>
            </w:r>
          </w:p>
        </w:tc>
      </w:tr>
      <w:tr>
        <w:trPr>
          <w:trHeight w:val="90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6094</w:t>
            </w:r>
          </w:p>
        </w:tc>
      </w:tr>
      <w:tr>
        <w:trPr>
          <w:trHeight w:val="30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</w:t>
            </w:r>
          </w:p>
        </w:tc>
      </w:tr>
      <w:tr>
        <w:trPr>
          <w:trHeight w:val="30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60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4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</w:t>
            </w:r>
          </w:p>
        </w:tc>
      </w:tr>
      <w:tr>
        <w:trPr>
          <w:trHeight w:val="99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46267</w:t>
            </w:r>
          </w:p>
        </w:tc>
      </w:tr>
      <w:tr>
        <w:trPr>
          <w:trHeight w:val="40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26353</w:t>
            </w:r>
          </w:p>
        </w:tc>
      </w:tr>
      <w:tr>
        <w:trPr>
          <w:trHeight w:val="39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7604</w:t>
            </w:r>
          </w:p>
        </w:tc>
      </w:tr>
      <w:tr>
        <w:trPr>
          <w:trHeight w:val="70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60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12085</w:t>
            </w:r>
          </w:p>
        </w:tc>
      </w:tr>
      <w:tr>
        <w:trPr>
          <w:trHeight w:val="60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155725</w:t>
            </w:r>
          </w:p>
        </w:tc>
      </w:tr>
      <w:tr>
        <w:trPr>
          <w:trHeight w:val="30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71393</w:t>
            </w:r>
          </w:p>
        </w:tc>
      </w:tr>
      <w:tr>
        <w:trPr>
          <w:trHeight w:val="66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71393</w:t>
            </w:r>
          </w:p>
        </w:tc>
      </w:tr>
      <w:tr>
        <w:trPr>
          <w:trHeight w:val="40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71393</w:t>
            </w:r>
          </w:p>
        </w:tc>
      </w:tr>
      <w:tr>
        <w:trPr>
          <w:trHeight w:val="30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3878</w:t>
            </w:r>
          </w:p>
        </w:tc>
      </w:tr>
      <w:tr>
        <w:trPr>
          <w:trHeight w:val="70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3878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</w:t>
            </w:r>
          </w:p>
        </w:tc>
      </w:tr>
      <w:tr>
        <w:trPr>
          <w:trHeight w:val="129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</w:t>
            </w:r>
          </w:p>
        </w:tc>
      </w:tr>
      <w:tr>
        <w:trPr>
          <w:trHeight w:val="46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60530</w:t>
            </w:r>
          </w:p>
        </w:tc>
      </w:tr>
      <w:tr>
        <w:trPr>
          <w:trHeight w:val="70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46700</w:t>
            </w:r>
          </w:p>
        </w:tc>
      </w:tr>
      <w:tr>
        <w:trPr>
          <w:trHeight w:val="75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44999</w:t>
            </w:r>
          </w:p>
        </w:tc>
      </w:tr>
      <w:tr>
        <w:trPr>
          <w:trHeight w:val="6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</w:t>
            </w:r>
          </w:p>
        </w:tc>
      </w:tr>
      <w:tr>
        <w:trPr>
          <w:trHeight w:val="76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13830</w:t>
            </w:r>
          </w:p>
        </w:tc>
      </w:tr>
      <w:tr>
        <w:trPr>
          <w:trHeight w:val="78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10311</w:t>
            </w:r>
          </w:p>
        </w:tc>
      </w:tr>
      <w:tr>
        <w:trPr>
          <w:trHeight w:val="96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3519</w:t>
            </w:r>
          </w:p>
        </w:tc>
      </w:tr>
      <w:tr>
        <w:trPr>
          <w:trHeight w:val="9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19924</w:t>
            </w:r>
          </w:p>
        </w:tc>
      </w:tr>
      <w:tr>
        <w:trPr>
          <w:trHeight w:val="76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6384</w:t>
            </w:r>
          </w:p>
        </w:tc>
      </w:tr>
      <w:tr>
        <w:trPr>
          <w:trHeight w:val="106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6384</w:t>
            </w:r>
          </w:p>
        </w:tc>
      </w:tr>
      <w:tr>
        <w:trPr>
          <w:trHeight w:val="79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13540</w:t>
            </w:r>
          </w:p>
        </w:tc>
      </w:tr>
      <w:tr>
        <w:trPr>
          <w:trHeight w:val="130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12540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29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43818</w:t>
            </w:r>
          </w:p>
        </w:tc>
      </w:tr>
      <w:tr>
        <w:trPr>
          <w:trHeight w:val="42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8477</w:t>
            </w:r>
          </w:p>
        </w:tc>
      </w:tr>
      <w:tr>
        <w:trPr>
          <w:trHeight w:val="78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8477</w:t>
            </w:r>
          </w:p>
        </w:tc>
      </w:tr>
      <w:tr>
        <w:trPr>
          <w:trHeight w:val="9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7433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40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60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</w:p>
        </w:tc>
      </w:tr>
      <w:tr>
        <w:trPr>
          <w:trHeight w:val="4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27331</w:t>
            </w:r>
          </w:p>
        </w:tc>
      </w:tr>
      <w:tr>
        <w:trPr>
          <w:trHeight w:val="105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27331</w:t>
            </w:r>
          </w:p>
        </w:tc>
      </w:tr>
      <w:tr>
        <w:trPr>
          <w:trHeight w:val="45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27331</w:t>
            </w:r>
          </w:p>
        </w:tc>
      </w:tr>
      <w:tr>
        <w:trPr>
          <w:trHeight w:val="40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7313</w:t>
            </w:r>
          </w:p>
        </w:tc>
      </w:tr>
      <w:tr>
        <w:trPr>
          <w:trHeight w:val="72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7313</w:t>
            </w:r>
          </w:p>
        </w:tc>
      </w:tr>
      <w:tr>
        <w:trPr>
          <w:trHeight w:val="109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7313</w:t>
            </w:r>
          </w:p>
        </w:tc>
      </w:tr>
      <w:tr>
        <w:trPr>
          <w:trHeight w:val="108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</w:p>
        </w:tc>
      </w:tr>
      <w:tr>
        <w:trPr>
          <w:trHeight w:val="64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</w:p>
        </w:tc>
      </w:tr>
      <w:tr>
        <w:trPr>
          <w:trHeight w:val="46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</w:p>
        </w:tc>
      </w:tr>
      <w:tr>
        <w:trPr>
          <w:trHeight w:val="90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10891</w:t>
            </w:r>
          </w:p>
        </w:tc>
      </w:tr>
      <w:tr>
        <w:trPr>
          <w:trHeight w:val="60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10891</w:t>
            </w:r>
          </w:p>
        </w:tc>
      </w:tr>
      <w:tr>
        <w:trPr>
          <w:trHeight w:val="10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10891</w:t>
            </w:r>
          </w:p>
        </w:tc>
      </w:tr>
      <w:tr>
        <w:trPr>
          <w:trHeight w:val="108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</w:t>
            </w:r>
          </w:p>
        </w:tc>
      </w:tr>
      <w:tr>
        <w:trPr>
          <w:trHeight w:val="132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</w:t>
            </w:r>
          </w:p>
        </w:tc>
      </w:tr>
      <w:tr>
        <w:trPr>
          <w:trHeight w:val="34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160334</w:t>
            </w:r>
          </w:p>
        </w:tc>
      </w:tr>
      <w:tr>
        <w:trPr>
          <w:trHeight w:val="3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158674</w:t>
            </w:r>
          </w:p>
        </w:tc>
      </w:tr>
      <w:tr>
        <w:trPr>
          <w:trHeight w:val="105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02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02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153674</w:t>
            </w:r>
          </w:p>
        </w:tc>
      </w:tr>
      <w:tr>
        <w:trPr>
          <w:trHeight w:val="66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153674</w:t>
            </w:r>
          </w:p>
        </w:tc>
      </w:tr>
      <w:tr>
        <w:trPr>
          <w:trHeight w:val="60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</w:t>
            </w:r>
          </w:p>
        </w:tc>
      </w:tr>
      <w:tr>
        <w:trPr>
          <w:trHeight w:val="90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</w:t>
            </w:r>
          </w:p>
        </w:tc>
      </w:tr>
      <w:tr>
        <w:trPr>
          <w:trHeight w:val="6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</w:t>
            </w:r>
          </w:p>
        </w:tc>
      </w:tr>
      <w:tr>
        <w:trPr>
          <w:trHeight w:val="30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39484</w:t>
            </w:r>
          </w:p>
        </w:tc>
      </w:tr>
      <w:tr>
        <w:trPr>
          <w:trHeight w:val="60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8790</w:t>
            </w:r>
          </w:p>
        </w:tc>
      </w:tr>
      <w:tr>
        <w:trPr>
          <w:trHeight w:val="78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8790</w:t>
            </w:r>
          </w:p>
        </w:tc>
      </w:tr>
      <w:tr>
        <w:trPr>
          <w:trHeight w:val="108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8190</w:t>
            </w:r>
          </w:p>
        </w:tc>
      </w:tr>
      <w:tr>
        <w:trPr>
          <w:trHeight w:val="39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5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30694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88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60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4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02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13401</w:t>
            </w:r>
          </w:p>
        </w:tc>
      </w:tr>
      <w:tr>
        <w:trPr>
          <w:trHeight w:val="130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13401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10733</w:t>
            </w:r>
          </w:p>
        </w:tc>
      </w:tr>
      <w:tr>
        <w:trPr>
          <w:trHeight w:val="84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10733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8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60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60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183000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183000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183000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183000</w:t>
            </w:r>
          </w:p>
        </w:tc>
      </w:tr>
      <w:tr>
        <w:trPr>
          <w:trHeight w:val="90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183000</w:t>
            </w:r>
          </w:p>
        </w:tc>
      </w:tr>
      <w:tr>
        <w:trPr>
          <w:trHeight w:val="55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973"/>
        <w:gridCol w:w="777"/>
        <w:gridCol w:w="9369"/>
        <w:gridCol w:w="2195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"/>
        <w:gridCol w:w="627"/>
        <w:gridCol w:w="881"/>
        <w:gridCol w:w="754"/>
        <w:gridCol w:w="9026"/>
        <w:gridCol w:w="2130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36986</w:t>
            </w:r>
          </w:p>
        </w:tc>
      </w:tr>
      <w:tr>
        <w:trPr>
          <w:trHeight w:val="4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36986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36986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36986</w:t>
            </w:r>
          </w:p>
        </w:tc>
      </w:tr>
      <w:tr>
        <w:trPr>
          <w:trHeight w:val="6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36986</w:t>
            </w:r>
          </w:p>
        </w:tc>
      </w:tr>
      <w:tr>
        <w:trPr>
          <w:trHeight w:val="64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36986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"/>
        <w:gridCol w:w="886"/>
        <w:gridCol w:w="799"/>
        <w:gridCol w:w="9478"/>
        <w:gridCol w:w="217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0"/>
        <w:gridCol w:w="2030"/>
      </w:tblGrid>
      <w:tr>
        <w:trPr>
          <w:trHeight w:val="315" w:hRule="atLeast"/>
        </w:trPr>
        <w:tc>
          <w:tcPr>
            <w:tcW w:w="1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1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-232608</w:t>
            </w:r>
          </w:p>
        </w:tc>
      </w:tr>
      <w:tr>
        <w:trPr>
          <w:trHeight w:val="630" w:hRule="atLeast"/>
        </w:trPr>
        <w:tc>
          <w:tcPr>
            <w:tcW w:w="1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