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5134" w14:textId="f1a5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в городском сообщении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23 ноября 2011 года N 25/01. Зарегистрировано Управлением юстиции города Сатпаев Карагандинской области 6 декабря 2011 года N 8-6-129. Утратило силу постановлением акимата города Сатпаев Карагандинской области от 6 июня 2017 года № 18/01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Сатпаев Карагандинской области от 06.06.2017 № 18/01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автомобильном транспорте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на основании протокола заседания Сатпаевской городской рабочей комиссии по определению усредненного тарифа на регулярные городские автомобильные перевозки пассажиров и багажа от 28 сентября 2011 года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единый тариф на регулярные автомобильные перевозки пассажиров и багажа в городском сообщении для всех маршрутов в размере 40 тенге.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города Сатпаев К.А. Шайжанова.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62"/>
        <w:gridCol w:w="6938"/>
      </w:tblGrid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Сатпаев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Б.К. Шингисов</w:t>
            </w:r>
          </w:p>
        </w:tc>
      </w:tr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Сатпаевского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С.С. Имамбай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 ноября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