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f823" w14:textId="939f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 сессии Сатпаевского городского маслихата от 23 декабря 2010 года N 385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октября 2011 года N 466. Зарегистрировано Управлением юстиции города Сатпаев Карагандинской области 24 октября 2011 года N 8-6-127.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29 декабря 2010 года за N 8-6-113 и опубликовано 31 декабря 2010 года в N 104-105 (1865-1866) газеты "Шарайна"), внесены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ХХХІІІ сессии Сатпаевского городского маслихата от 25 марта 2011 года N 415 "О внесении изменений и дополнений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12 апреля 2011 года за N 8-6-119 и опубликовано 20 апреля 2011 года в N 31 (1897) газеты "Шарайна"),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ХХХІV сессии Сатпаевского городского маслихата от 9 июня 2011 года N 430 "О внесении изменения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28 июня 2011 года за N 8-6-124 и опубликовано 6 июля 2011 года в N 51 (1917) газеты "Шарайна"),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 сессии Сатпаевского городского маслихата от 17 августа 2011 года N 444 "О внесении изменений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19 августа 2011 года за N 8-6-125 и опубликовано 26 августа 2011 года в N 65 (1931) газеты "Шарайна"),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млрд. 111 млн. 354 тыс." заменить цифрами "3 млрд. 049 млн. 883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млрд. 038 млн. 324 тыс." заменить цифрами "1 млрд. 976 млн. 853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млрд. 480 млн. 125 тыс." заменить цифрами "3 млрд. 418 млн. 654 тыс.";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"4 млн. 364 тыс." заменить цифрами "4 млн. 348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"87 млн. 028 тыс." заменить цифрами "25 млн. 573 тыс.";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млн. 364 тыс." заменить цифрами "4 млн. 348 тыс.";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млн. 028 тыс." заменить цифрами "25 млн. 573 тыс.";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Конурова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2011 года N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044"/>
        <w:gridCol w:w="4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675"/>
        <w:gridCol w:w="1675"/>
        <w:gridCol w:w="3195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2011 года N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поселка Жезказган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