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d40" w14:textId="ed98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ХХХIV сессии Каражалского городского маслихата от 23 декабря 2010 года N 300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ХХXVIII сессии Каражалского городского маслихата Карагандинской области от 6 июня 2011 года N 339. Зарегистрировано Управлением юстиции города Каражал Карагандинской области 24 июня 2011 года N 8-5-111.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8-5-105, опубликовано в газете "Қазыналы өңір" от 31 декабря 2010 года N 51-1), в которые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31 марта 2011 года N 322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8-5-108, опубликовано в газете "Қазыналы өңір" от 23 апреля 2011 года N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"1 264 649" заменить цифрами "1 244 349";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"497 164" заменить цифрами "529 070";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"1 456" заменить цифрами "1 750";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"765 376" заменить цифрами "712 876";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"1 304 829" заменить цифрами "1 337 029";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40 180" заменить цифрами "минус 92 680";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"40 180" заменить цифрами "92 680";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"52 500";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ХХХVIII сессии                С. Кутпеисов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2011 года N 339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82"/>
        <w:gridCol w:w="439"/>
        <w:gridCol w:w="11114"/>
        <w:gridCol w:w="16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1244349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2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702"/>
        <w:gridCol w:w="723"/>
        <w:gridCol w:w="10123"/>
        <w:gridCol w:w="162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1337029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580476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-92680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2011 года N 339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9505"/>
        <w:gridCol w:w="1599"/>
      </w:tblGrid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125254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60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57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4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2011 года N 339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0401"/>
        <w:gridCol w:w="1604"/>
      </w:tblGrid>
      <w:tr>
        <w:trPr>
          <w:trHeight w:val="27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