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f9bf" w14:textId="4b9f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ХХХIV сессии Каражалского городского маслихата от 23 декабря 2010 года N 300 "О бюджете города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ХХXVI сессии Каражалского городского маслихата Карагандинской области от 31 марта 2011 года N 322. Зарегистрировано Управлением юстиции города Каражал Карагандинской области 12 апреля 2011 года N 8-5-108. Утратило силу в связи с истечением срока применения - (письмо Каражалского городского маслихата Карагандинской области от 28 июня 2013 года № 1-24/167)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Каражалского городского маслихата Карагандинской области от 28.06.2013 № 1-24/167).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ХХХIV сессии Каражалского городского маслихата от 23 декабря 2010 года N 300 "О бюджете города на 2011-2013 годы" (зарегистрировано в Реестре государственной регистрации нормативных правовых актов за номером 8-5-105, опубликовано в газете "Қазыналы өңір" от 31 декабря 2010 года N 51-1)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"1 178 392" заменить цифрами "1 264 649";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"679 119" заменить цифрами "765 376";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"1 178 392" заменить цифрами "1 304 829";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"минус 40 180";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цифрами "40 180";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"0" заменить цифрами "40 180";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ХХХVI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Кадирсизов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N 322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300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Каражал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417"/>
        <w:gridCol w:w="684"/>
        <w:gridCol w:w="10707"/>
        <w:gridCol w:w="182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I) Доходы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1264649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497164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220007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220007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147849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147849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90698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73382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36021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70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33321</w:t>
            </w:r>
          </w:p>
        </w:tc>
      </w:tr>
      <w:tr>
        <w:trPr>
          <w:trHeight w:val="6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126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6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765376</w:t>
            </w:r>
          </w:p>
        </w:tc>
      </w:tr>
      <w:tr>
        <w:trPr>
          <w:trHeight w:val="6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765376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2"/>
        <w:gridCol w:w="809"/>
        <w:gridCol w:w="852"/>
        <w:gridCol w:w="9672"/>
        <w:gridCol w:w="184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1304829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114096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82991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</w:t>
            </w:r>
          </w:p>
        </w:tc>
      </w:tr>
      <w:tr>
        <w:trPr>
          <w:trHeight w:val="12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644204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83370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40552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547774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543253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533118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10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81748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</w:t>
            </w:r>
          </w:p>
        </w:tc>
      </w:tr>
      <w:tr>
        <w:trPr>
          <w:trHeight w:val="16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90326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30781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41144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9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122201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85401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9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37019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20213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III) Чистое бюджетное кредитование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IV) Приобретение финансовых активов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V) Дефицит (профицит) бюджета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-40180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VI) Финансирование дефицита (использование профицита) бюджета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N 322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300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Поступление целевых трансфертов из областного бюджета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0"/>
        <w:gridCol w:w="1750"/>
      </w:tblGrid>
      <w:tr>
        <w:trPr>
          <w:trHeight w:val="6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6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151709</w:t>
            </w:r>
          </w:p>
        </w:tc>
      </w:tr>
      <w:tr>
        <w:trPr>
          <w:trHeight w:val="36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64963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34246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6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64963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управления образования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52126</w:t>
            </w:r>
          </w:p>
        </w:tc>
      </w:tr>
      <w:tr>
        <w:trPr>
          <w:trHeight w:val="9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6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37068</w:t>
            </w:r>
          </w:p>
        </w:tc>
      </w:tr>
      <w:tr>
        <w:trPr>
          <w:trHeight w:val="6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9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здравоохранения РК "Саламатты Қазақстан" на 2011-2015 годы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занятости и координации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сельского хозяйства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34246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строительства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34246</w:t>
            </w:r>
          </w:p>
        </w:tc>
      </w:tr>
      <w:tr>
        <w:trPr>
          <w:trHeight w:val="9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 в Республике Казахстан на 2008-2010 годы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</w:p>
        </w:tc>
      </w:tr>
      <w:tr>
        <w:trPr>
          <w:trHeight w:val="6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рамках повышения мобильности трудовых ресурсов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строительства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6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в рамках Программы занятости 2020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N 322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300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 города на 2011 год по администраторам бюджетных программ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9"/>
        <w:gridCol w:w="1771"/>
      </w:tblGrid>
      <w:tr>
        <w:trPr>
          <w:trHeight w:val="82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8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151709</w:t>
            </w:r>
          </w:p>
        </w:tc>
      </w:tr>
      <w:tr>
        <w:trPr>
          <w:trHeight w:val="31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64963</w:t>
            </w:r>
          </w:p>
        </w:tc>
      </w:tr>
      <w:tr>
        <w:trPr>
          <w:trHeight w:val="40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34246</w:t>
            </w:r>
          </w:p>
        </w:tc>
      </w:tr>
      <w:tr>
        <w:trPr>
          <w:trHeight w:val="40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64963</w:t>
            </w:r>
          </w:p>
        </w:tc>
      </w:tr>
      <w:tr>
        <w:trPr>
          <w:trHeight w:val="31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63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</w:p>
        </w:tc>
      </w:tr>
      <w:tr>
        <w:trPr>
          <w:trHeight w:val="63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7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</w:t>
            </w:r>
          </w:p>
        </w:tc>
      </w:tr>
      <w:tr>
        <w:trPr>
          <w:trHeight w:val="94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67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</w:t>
            </w:r>
          </w:p>
        </w:tc>
      </w:tr>
      <w:tr>
        <w:trPr>
          <w:trHeight w:val="63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66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здравоохранения РК "Саламатты Қазақстан" на 2011-2015 годы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0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31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31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3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1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49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34246</w:t>
            </w:r>
          </w:p>
        </w:tc>
      </w:tr>
      <w:tr>
        <w:trPr>
          <w:trHeight w:val="31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34246</w:t>
            </w:r>
          </w:p>
        </w:tc>
      </w:tr>
      <w:tr>
        <w:trPr>
          <w:trHeight w:val="103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 в Республике Казахстан на 2008-2010 годы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</w:p>
        </w:tc>
      </w:tr>
      <w:tr>
        <w:trPr>
          <w:trHeight w:val="63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</w:p>
        </w:tc>
      </w:tr>
      <w:tr>
        <w:trPr>
          <w:trHeight w:val="40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63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в рамках Программы занятости 2020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N 322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300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программ, финансируемые через аппарат акима поселка Жайрем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0"/>
        <w:gridCol w:w="10050"/>
        <w:gridCol w:w="1790"/>
      </w:tblGrid>
      <w:tr>
        <w:trPr>
          <w:trHeight w:val="31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0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125234</w:t>
            </w:r>
          </w:p>
        </w:tc>
      </w:tr>
      <w:tr>
        <w:trPr>
          <w:trHeight w:val="31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20618</w:t>
            </w:r>
          </w:p>
        </w:tc>
      </w:tr>
      <w:tr>
        <w:trPr>
          <w:trHeight w:val="67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70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36220</w:t>
            </w:r>
          </w:p>
        </w:tc>
      </w:tr>
      <w:tr>
        <w:trPr>
          <w:trHeight w:val="6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39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</w:t>
            </w:r>
          </w:p>
        </w:tc>
      </w:tr>
      <w:tr>
        <w:trPr>
          <w:trHeight w:val="31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1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31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94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31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4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N 322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300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программ, финансируемые через аппарат акима поселка Шалгинск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9"/>
        <w:gridCol w:w="10071"/>
        <w:gridCol w:w="1790"/>
      </w:tblGrid>
      <w:tr>
        <w:trPr>
          <w:trHeight w:val="27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52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31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