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66f9" w14:textId="f6c6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24 декабря 2010 года N 39/300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8 декабря 2011 года N 54/407. Зарегистрировано Управлением юстиции города Балхаш Карагандинской области 13 декабря 2011 года N 8-4-256. Прекратило свое действие в связи с истечением срока - (письмо Балхашского городского маслихата Карагандинской области от 29 марта 2012 года N 85/1-23)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Балхашского городского маслихата Карагандинской области от 29.03.2012 № 85/1-23).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2010 года N 39/300 "О городском бюджете на 2011-2013 годы" (зарегистрировано в Реестре государственной регистрации нормативных правовых актов за N 8-4-206, опубликовано в газетах "Балқаш өңірі" от 14 января 2011 года N 4-5, "Северное Прибалхашье" от 14 января 2011 года N 3-4), в которое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марта 2011 года N 43/334 "О внесении изменений и дополнений в решение городского маслихата от 24 декабря 2010 года N 39/300 "О городском бюджете на 2011-2013 годы" (зарегистрировано в Реестре государственной регистрации нормативных правовых актов за N 8-4-227, опубликовано в газетах "Балқаш өңірі" от 20 апреля 2011 года N 45, "Северное Прибалхашье" от 20 апреля 2011 года N 42),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17 июня 2011 года N 46/354 "О внесении изменения и дополнения в решение городского маслихата от 24 декабря 2010 года N 39/300 "О городском бюджете на 2011-2013 годы" (зарегистрировано в Реестре государственной регистрации нормативных правовых актов за N 8-4-238, опубликовано в газетах "Балқаш өңірі" от 20 июля 2011 года N 81, "Северное Прибалхашье" от 20 июля 2011 года N 78),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5 августа 2011 года N 48/371 "О внесении изменений и дополнений в решение городского маслихата от 24 декабря 2010 года N 39/300 "О городском бюджете на 2011-2013 годы" (зарегистрировано в Реестре государственной регистрации нормативных правовых актов за N 8-4-239, опубликовано в газетах "Балқаш өңірі" от 26 августа 2011 года N 97-98, "Северное Прибалхашье" от 26 августа 2011 года N 94-95),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21 сентября 2011 года N 50/383 "О внесении изменений в решение городского маслихата от 24 декабря 2010 года N 39/300 "О городском бюджете на 2011-2013 годы" (зарегистрировано в Реестре государственной регистрации нормативных правовых актов за N 8-4-247, опубликовано в газетах "Балқаш өңірі" от 19 октября 2011 года N 119, "Северное Прибалхашье" от 19 октября 2011 года N 116),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12 октября 2011 года N 51/396 "О внесении изменений в решение городского маслихата от 24 декабря 2010 года N 39/300 "О городском бюджете на 2011-2013 годы" (зарегистрировано в Реестре государственной регистрации нормативных правовых актов за N 8-4-249, опубликовано в газетах "Балқаш өңірі" от 4 ноября 2011 года N 126-127, "Северное Прибалхашье" от 4 ноября 2011 года N 123-124),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9 ноября 2011 года N 52/399 "О внесении изменений в решение городского маслихата от 24 декабря 2010 года N 39/300 "О городском бюджете на 2011-2013 годы" (зарегистрировано в Реестре государственной регистрации нормативных правовых актов за N 8-4-252, опубликовано в газетах "Балқаш өңірі" от 9 декабря 2011 года N 141-142, "Северное Прибалхашье" от 9 декабря 2011 года N 138-139)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"4 146 996" заменить цифрами "4 126 995";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"2 207 519" заменить цифрами "2 174 855";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"15 680" заменить цифрами "16 362";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"16 587" заменить цифрами "48 569";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"1 907 210" заменить цифрами "1 887 209";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"4 357 606" заменить цифрами "4 337 609";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"285 568" заменить цифрами "285 572";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"285 568" заменить цифрами "285 572";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"208 440" заменить цифрами "188 440";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"241 982" заменить цифрами "221 978";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"304 467" заменить цифрами "284 466";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Балмагамбетов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N 54/407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39/300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620"/>
        <w:gridCol w:w="641"/>
        <w:gridCol w:w="10225"/>
        <w:gridCol w:w="1896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4126995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2174855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786789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786789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564544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564544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607526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480780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19124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107584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194242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155011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16362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5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18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48569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30582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1887209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1887209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28"/>
        <w:gridCol w:w="749"/>
        <w:gridCol w:w="791"/>
        <w:gridCol w:w="9140"/>
        <w:gridCol w:w="19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4337609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227639</w:t>
            </w:r>
          </w:p>
        </w:tc>
      </w:tr>
      <w:tr>
        <w:trPr>
          <w:trHeight w:val="9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180776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117651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41527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36811</w:t>
            </w:r>
          </w:p>
        </w:tc>
      </w:tr>
      <w:tr>
        <w:trPr>
          <w:trHeight w:val="12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12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2182701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133983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1979030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1979030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1918881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53660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9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189098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72509</w:t>
            </w:r>
          </w:p>
        </w:tc>
      </w:tr>
      <w:tr>
        <w:trPr>
          <w:trHeight w:val="15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15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12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1135262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456778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456778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432925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485366</w:t>
            </w:r>
          </w:p>
        </w:tc>
      </w:tr>
      <w:tr>
        <w:trPr>
          <w:trHeight w:val="9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9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347578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347578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193118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120691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245399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57213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46256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46256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101314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68618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40616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31122</w:t>
            </w:r>
          </w:p>
        </w:tc>
      </w:tr>
      <w:tr>
        <w:trPr>
          <w:trHeight w:val="12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2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61288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12107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8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5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9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51722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41855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12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</w:t>
            </w:r>
          </w:p>
        </w:tc>
      </w:tr>
      <w:tr>
        <w:trPr>
          <w:trHeight w:val="12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-285572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285572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221978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