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e3222" w14:textId="eae32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проведению выборов Президента, депутатов Мажилиса Парламента и маслихатов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Балхаш Карагандинской области от 16 ноября 2011 года N 12. Зарегистрировано Управлением юстиции города Балхаш Карагандинской области 18 ноября 2011 года N 8-4-251. Утратило силу решением акима города Балхаша Карагандинской области от 26 февраля 2015 года N 02-р</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города Балхаша Карагандинской области от 26.02.2015 N 02-р (вводится в действие со дня официального опубликования).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 выборах в Республике Казахстан" аким города Балхаш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
      1. Образовать в городе Балхаш 34 избирательных участка для проведения выборов Президента, депутатов Мажилиса Парламента и маслихатов Республики Казахстан в границах согласно приложению. </w:t>
      </w:r>
      <w:r>
        <w:br/>
      </w:r>
      <w:r>
        <w:rPr>
          <w:rFonts w:ascii="Times New Roman"/>
          <w:b w:val="false"/>
          <w:i w:val="false"/>
          <w:color w:val="000000"/>
          <w:sz w:val="28"/>
        </w:rPr>
        <w:t>
</w:t>
      </w:r>
      <w:r>
        <w:rPr>
          <w:rFonts w:ascii="Times New Roman"/>
          <w:b w:val="false"/>
          <w:i w:val="false"/>
          <w:color w:val="000000"/>
          <w:sz w:val="28"/>
        </w:rPr>
        <w:t>
      2. Отменить решение акима города Балхаш от 1 февраля 2011 года N 02 "Об образовании избирательных участков по проведению выборов Президента, депутатов Мажилиса Парламента и маслихатов Республики Казахстан" , решение акима города Балхаш от 26 августа 2011 года N 07 "Об образовании границ избирательных участков".</w:t>
      </w:r>
      <w:r>
        <w:br/>
      </w:r>
      <w:r>
        <w:rPr>
          <w:rFonts w:ascii="Times New Roman"/>
          <w:b w:val="false"/>
          <w:i w:val="false"/>
          <w:color w:val="000000"/>
          <w:sz w:val="28"/>
        </w:rPr>
        <w:t>
</w:t>
      </w:r>
      <w:r>
        <w:rPr>
          <w:rFonts w:ascii="Times New Roman"/>
          <w:b w:val="false"/>
          <w:i w:val="false"/>
          <w:color w:val="000000"/>
          <w:sz w:val="28"/>
        </w:rPr>
        <w:t>
      3. Контроль за исполнением данного решения возложить на руководителя аппарата акима города Асылбекову Сандугаш Сабетовну.</w:t>
      </w:r>
      <w:r>
        <w:br/>
      </w:r>
      <w:r>
        <w:rPr>
          <w:rFonts w:ascii="Times New Roman"/>
          <w:b w:val="false"/>
          <w:i w:val="false"/>
          <w:color w:val="000000"/>
          <w:sz w:val="28"/>
        </w:rPr>
        <w:t>
</w:t>
      </w:r>
      <w:r>
        <w:rPr>
          <w:rFonts w:ascii="Times New Roman"/>
          <w:b w:val="false"/>
          <w:i w:val="false"/>
          <w:color w:val="000000"/>
          <w:sz w:val="28"/>
        </w:rPr>
        <w:t>
      4. Настоящее решение вводится в действие со дня официального опубликования.</w:t>
      </w:r>
    </w:p>
    <w:bookmarkEnd w:id="0"/>
    <w:p>
      <w:pPr>
        <w:spacing w:after="0"/>
        <w:ind w:left="0"/>
        <w:jc w:val="both"/>
      </w:pPr>
      <w:r>
        <w:rPr>
          <w:rFonts w:ascii="Times New Roman"/>
          <w:b w:val="false"/>
          <w:i/>
          <w:color w:val="000000"/>
          <w:sz w:val="28"/>
        </w:rPr>
        <w:t>      Аким города Балхаш                         К. Тейлянов</w:t>
      </w:r>
    </w:p>
    <w:bookmarkStart w:name="z6"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решению акима города Балхаш</w:t>
      </w:r>
      <w:r>
        <w:br/>
      </w:r>
      <w:r>
        <w:rPr>
          <w:rFonts w:ascii="Times New Roman"/>
          <w:b w:val="false"/>
          <w:i w:val="false"/>
          <w:color w:val="000000"/>
          <w:sz w:val="28"/>
        </w:rPr>
        <w:t>
N 12 от 16 ноября 2011 года</w:t>
      </w:r>
    </w:p>
    <w:bookmarkEnd w:id="1"/>
    <w:bookmarkStart w:name="z7" w:id="2"/>
    <w:p>
      <w:pPr>
        <w:spacing w:after="0"/>
        <w:ind w:left="0"/>
        <w:jc w:val="left"/>
      </w:pPr>
      <w:r>
        <w:rPr>
          <w:rFonts w:ascii="Times New Roman"/>
          <w:b/>
          <w:i w:val="false"/>
          <w:color w:val="000000"/>
        </w:rPr>
        <w:t xml:space="preserve"> 
ГРАНИЦЫ ИЗБИРАТЕЛЬНЫХ УЧАСТКОВ Избирательный участок N 553 Центр – Профессиональный лицей N 2 города Балхаш, улица Алимжанова, 9</w:t>
      </w:r>
    </w:p>
    <w:bookmarkEnd w:id="2"/>
    <w:p>
      <w:pPr>
        <w:spacing w:after="0"/>
        <w:ind w:left="0"/>
        <w:jc w:val="both"/>
      </w:pPr>
      <w:r>
        <w:rPr>
          <w:rFonts w:ascii="Times New Roman"/>
          <w:b w:val="false"/>
          <w:i w:val="false"/>
          <w:color w:val="000000"/>
          <w:sz w:val="28"/>
        </w:rPr>
        <w:t>В границах:</w:t>
      </w:r>
      <w:r>
        <w:br/>
      </w:r>
      <w:r>
        <w:rPr>
          <w:rFonts w:ascii="Times New Roman"/>
          <w:b w:val="false"/>
          <w:i w:val="false"/>
          <w:color w:val="000000"/>
          <w:sz w:val="28"/>
        </w:rPr>
        <w:t>
улица Алимжанова, дома N 3А, 4, 5, 6, 7, 8, 10</w:t>
      </w:r>
      <w:r>
        <w:br/>
      </w:r>
      <w:r>
        <w:rPr>
          <w:rFonts w:ascii="Times New Roman"/>
          <w:b w:val="false"/>
          <w:i w:val="false"/>
          <w:color w:val="000000"/>
          <w:sz w:val="28"/>
        </w:rPr>
        <w:t>
переулок Калмыкова, дома N 1/1, 1/2, 1/3, 3, 4, 4А, 4Б, 5</w:t>
      </w:r>
      <w:r>
        <w:br/>
      </w:r>
      <w:r>
        <w:rPr>
          <w:rFonts w:ascii="Times New Roman"/>
          <w:b w:val="false"/>
          <w:i w:val="false"/>
          <w:color w:val="000000"/>
          <w:sz w:val="28"/>
        </w:rPr>
        <w:t>
улица Бокейханова, дома N 7,7А</w:t>
      </w:r>
    </w:p>
    <w:p>
      <w:pPr>
        <w:spacing w:after="0"/>
        <w:ind w:left="0"/>
        <w:jc w:val="left"/>
      </w:pPr>
      <w:r>
        <w:rPr>
          <w:rFonts w:ascii="Times New Roman"/>
          <w:b/>
          <w:i w:val="false"/>
          <w:color w:val="000000"/>
        </w:rPr>
        <w:t xml:space="preserve"> Избирательный участок N 554 Центр – государственное учреждение "Средняя школа N 10 города Балхаш", улица Желтоксана, 4</w:t>
      </w:r>
    </w:p>
    <w:p>
      <w:pPr>
        <w:spacing w:after="0"/>
        <w:ind w:left="0"/>
        <w:jc w:val="both"/>
      </w:pPr>
      <w:r>
        <w:rPr>
          <w:rFonts w:ascii="Times New Roman"/>
          <w:b w:val="false"/>
          <w:i w:val="false"/>
          <w:color w:val="000000"/>
          <w:sz w:val="28"/>
        </w:rPr>
        <w:t>В границах:</w:t>
      </w:r>
      <w:r>
        <w:br/>
      </w:r>
      <w:r>
        <w:rPr>
          <w:rFonts w:ascii="Times New Roman"/>
          <w:b w:val="false"/>
          <w:i w:val="false"/>
          <w:color w:val="000000"/>
          <w:sz w:val="28"/>
        </w:rPr>
        <w:t>
улица Алимжанова, дом N 3</w:t>
      </w:r>
      <w:r>
        <w:br/>
      </w:r>
      <w:r>
        <w:rPr>
          <w:rFonts w:ascii="Times New Roman"/>
          <w:b w:val="false"/>
          <w:i w:val="false"/>
          <w:color w:val="000000"/>
          <w:sz w:val="28"/>
        </w:rPr>
        <w:t>
улица Бокейханова, дома N 1, 2, 3, 4, 6, 10, 12, 14</w:t>
      </w:r>
      <w:r>
        <w:br/>
      </w:r>
      <w:r>
        <w:rPr>
          <w:rFonts w:ascii="Times New Roman"/>
          <w:b w:val="false"/>
          <w:i w:val="false"/>
          <w:color w:val="000000"/>
          <w:sz w:val="28"/>
        </w:rPr>
        <w:t>
улица Сейфуллина, дома N 10, 12, 16</w:t>
      </w:r>
      <w:r>
        <w:br/>
      </w:r>
      <w:r>
        <w:rPr>
          <w:rFonts w:ascii="Times New Roman"/>
          <w:b w:val="false"/>
          <w:i w:val="false"/>
          <w:color w:val="000000"/>
          <w:sz w:val="28"/>
        </w:rPr>
        <w:t>
улица Агыбай - батыра, дома N 1, 5</w:t>
      </w:r>
      <w:r>
        <w:br/>
      </w:r>
      <w:r>
        <w:rPr>
          <w:rFonts w:ascii="Times New Roman"/>
          <w:b w:val="false"/>
          <w:i w:val="false"/>
          <w:color w:val="000000"/>
          <w:sz w:val="28"/>
        </w:rPr>
        <w:t>
улица Желтоксан, дома N 1, 2, 5</w:t>
      </w:r>
    </w:p>
    <w:p>
      <w:pPr>
        <w:spacing w:after="0"/>
        <w:ind w:left="0"/>
        <w:jc w:val="left"/>
      </w:pPr>
      <w:r>
        <w:rPr>
          <w:rFonts w:ascii="Times New Roman"/>
          <w:b/>
          <w:i w:val="false"/>
          <w:color w:val="000000"/>
        </w:rPr>
        <w:t xml:space="preserve"> Избирательный участок N 555 Центр – государственное учреждение "Общеобразовательная средняя школа N 9 имени С. Кирова города Балхаш", улица Сейфуллина, 5</w:t>
      </w:r>
    </w:p>
    <w:p>
      <w:pPr>
        <w:spacing w:after="0"/>
        <w:ind w:left="0"/>
        <w:jc w:val="both"/>
      </w:pPr>
      <w:r>
        <w:rPr>
          <w:rFonts w:ascii="Times New Roman"/>
          <w:b w:val="false"/>
          <w:i w:val="false"/>
          <w:color w:val="000000"/>
          <w:sz w:val="28"/>
        </w:rPr>
        <w:t>В границах:</w:t>
      </w:r>
      <w:r>
        <w:br/>
      </w:r>
      <w:r>
        <w:rPr>
          <w:rFonts w:ascii="Times New Roman"/>
          <w:b w:val="false"/>
          <w:i w:val="false"/>
          <w:color w:val="000000"/>
          <w:sz w:val="28"/>
        </w:rPr>
        <w:t>
улица Алимжанова дома N 12, 12А</w:t>
      </w:r>
      <w:r>
        <w:br/>
      </w:r>
      <w:r>
        <w:rPr>
          <w:rFonts w:ascii="Times New Roman"/>
          <w:b w:val="false"/>
          <w:i w:val="false"/>
          <w:color w:val="000000"/>
          <w:sz w:val="28"/>
        </w:rPr>
        <w:t>
улица Ленина, дома N 10, 12, 14</w:t>
      </w:r>
      <w:r>
        <w:br/>
      </w:r>
      <w:r>
        <w:rPr>
          <w:rFonts w:ascii="Times New Roman"/>
          <w:b w:val="false"/>
          <w:i w:val="false"/>
          <w:color w:val="000000"/>
          <w:sz w:val="28"/>
        </w:rPr>
        <w:t>
улица Сейфуллина, дома N 2, 4а, 4, 7, 9, 13, 15</w:t>
      </w:r>
      <w:r>
        <w:br/>
      </w:r>
      <w:r>
        <w:rPr>
          <w:rFonts w:ascii="Times New Roman"/>
          <w:b w:val="false"/>
          <w:i w:val="false"/>
          <w:color w:val="000000"/>
          <w:sz w:val="28"/>
        </w:rPr>
        <w:t>
улица Бокейханова, дома N 9, 11, 16, 18</w:t>
      </w:r>
    </w:p>
    <w:p>
      <w:pPr>
        <w:spacing w:after="0"/>
        <w:ind w:left="0"/>
        <w:jc w:val="left"/>
      </w:pPr>
      <w:r>
        <w:rPr>
          <w:rFonts w:ascii="Times New Roman"/>
          <w:b/>
          <w:i w:val="false"/>
          <w:color w:val="000000"/>
        </w:rPr>
        <w:t xml:space="preserve"> Избирательный участок N 556 Центр – государственное учреждение "Казахская средняя школа N 8 города Балхаш", улица Бокейханова, 17</w:t>
      </w:r>
    </w:p>
    <w:p>
      <w:pPr>
        <w:spacing w:after="0"/>
        <w:ind w:left="0"/>
        <w:jc w:val="both"/>
      </w:pPr>
      <w:r>
        <w:rPr>
          <w:rFonts w:ascii="Times New Roman"/>
          <w:b w:val="false"/>
          <w:i w:val="false"/>
          <w:color w:val="000000"/>
          <w:sz w:val="28"/>
        </w:rPr>
        <w:t>В границах:</w:t>
      </w:r>
      <w:r>
        <w:br/>
      </w:r>
      <w:r>
        <w:rPr>
          <w:rFonts w:ascii="Times New Roman"/>
          <w:b w:val="false"/>
          <w:i w:val="false"/>
          <w:color w:val="000000"/>
          <w:sz w:val="28"/>
        </w:rPr>
        <w:t>
улица Бокейханова, дома N 15, 19, 21, 27, 31, 33</w:t>
      </w:r>
      <w:r>
        <w:br/>
      </w:r>
      <w:r>
        <w:rPr>
          <w:rFonts w:ascii="Times New Roman"/>
          <w:b w:val="false"/>
          <w:i w:val="false"/>
          <w:color w:val="000000"/>
          <w:sz w:val="28"/>
        </w:rPr>
        <w:t>
улица Ленина, дома N 2, 3, 4, 5, 6, 7, 8, 9, 11, 13, 15, 17, 19, 21, 23, 25, 27</w:t>
      </w:r>
      <w:r>
        <w:br/>
      </w:r>
      <w:r>
        <w:rPr>
          <w:rFonts w:ascii="Times New Roman"/>
          <w:b w:val="false"/>
          <w:i w:val="false"/>
          <w:color w:val="000000"/>
          <w:sz w:val="28"/>
        </w:rPr>
        <w:t>
улица Островского, дома N 2, 4, 6, 8, 10, 12, 14, 16, 18, 20, 22, 24, 26, 28, 30</w:t>
      </w:r>
      <w:r>
        <w:br/>
      </w:r>
      <w:r>
        <w:rPr>
          <w:rFonts w:ascii="Times New Roman"/>
          <w:b w:val="false"/>
          <w:i w:val="false"/>
          <w:color w:val="000000"/>
          <w:sz w:val="28"/>
        </w:rPr>
        <w:t>
улица Алимжанова, дома N 14, 16, 17, 18, 19, 20</w:t>
      </w:r>
      <w:r>
        <w:br/>
      </w:r>
      <w:r>
        <w:rPr>
          <w:rFonts w:ascii="Times New Roman"/>
          <w:b w:val="false"/>
          <w:i w:val="false"/>
          <w:color w:val="000000"/>
          <w:sz w:val="28"/>
        </w:rPr>
        <w:t>
улица Прокатчиков, дома N 1, 2, 3, 4, 4а, 5, 6, 7, 8, 9, 10, 11, 12, 13, 14, 15, 16</w:t>
      </w:r>
      <w:r>
        <w:br/>
      </w:r>
      <w:r>
        <w:rPr>
          <w:rFonts w:ascii="Times New Roman"/>
          <w:b w:val="false"/>
          <w:i w:val="false"/>
          <w:color w:val="000000"/>
          <w:sz w:val="28"/>
        </w:rPr>
        <w:t>
изолятор временного содержания городского отдела внутренних дел</w:t>
      </w:r>
    </w:p>
    <w:p>
      <w:pPr>
        <w:spacing w:after="0"/>
        <w:ind w:left="0"/>
        <w:jc w:val="left"/>
      </w:pPr>
      <w:r>
        <w:rPr>
          <w:rFonts w:ascii="Times New Roman"/>
          <w:b/>
          <w:i w:val="false"/>
          <w:color w:val="000000"/>
        </w:rPr>
        <w:t xml:space="preserve"> Избирательный участок N 557 Центр – государственное учреждение "Общеобразовательная казахская средняя школа N 15 города Балхаш", микрорайон Шашубая, 11А</w:t>
      </w:r>
    </w:p>
    <w:p>
      <w:pPr>
        <w:spacing w:after="0"/>
        <w:ind w:left="0"/>
        <w:jc w:val="both"/>
      </w:pPr>
      <w:r>
        <w:rPr>
          <w:rFonts w:ascii="Times New Roman"/>
          <w:b w:val="false"/>
          <w:i w:val="false"/>
          <w:color w:val="000000"/>
          <w:sz w:val="28"/>
        </w:rPr>
        <w:t>В границах:</w:t>
      </w:r>
      <w:r>
        <w:br/>
      </w:r>
      <w:r>
        <w:rPr>
          <w:rFonts w:ascii="Times New Roman"/>
          <w:b w:val="false"/>
          <w:i w:val="false"/>
          <w:color w:val="000000"/>
          <w:sz w:val="28"/>
        </w:rPr>
        <w:t>
улица Агыбай батыра, дома N 18, 20, 22, 24</w:t>
      </w:r>
      <w:r>
        <w:br/>
      </w:r>
      <w:r>
        <w:rPr>
          <w:rFonts w:ascii="Times New Roman"/>
          <w:b w:val="false"/>
          <w:i w:val="false"/>
          <w:color w:val="000000"/>
          <w:sz w:val="28"/>
        </w:rPr>
        <w:t>
улица Караменде би, дома N 2, 4, 6</w:t>
      </w:r>
      <w:r>
        <w:br/>
      </w:r>
      <w:r>
        <w:rPr>
          <w:rFonts w:ascii="Times New Roman"/>
          <w:b w:val="false"/>
          <w:i w:val="false"/>
          <w:color w:val="000000"/>
          <w:sz w:val="28"/>
        </w:rPr>
        <w:t>
улица Уалиханова, дома N 7, 9</w:t>
      </w:r>
      <w:r>
        <w:br/>
      </w:r>
      <w:r>
        <w:rPr>
          <w:rFonts w:ascii="Times New Roman"/>
          <w:b w:val="false"/>
          <w:i w:val="false"/>
          <w:color w:val="000000"/>
          <w:sz w:val="28"/>
        </w:rPr>
        <w:t>
улица Ленина, дома N 31, 33, 35</w:t>
      </w:r>
      <w:r>
        <w:br/>
      </w:r>
      <w:r>
        <w:rPr>
          <w:rFonts w:ascii="Times New Roman"/>
          <w:b w:val="false"/>
          <w:i w:val="false"/>
          <w:color w:val="000000"/>
          <w:sz w:val="28"/>
        </w:rPr>
        <w:t>
улица Томпиева, дома N 1, 2, 3, 4, 5, 6, 7</w:t>
      </w:r>
      <w:r>
        <w:br/>
      </w:r>
      <w:r>
        <w:rPr>
          <w:rFonts w:ascii="Times New Roman"/>
          <w:b w:val="false"/>
          <w:i w:val="false"/>
          <w:color w:val="000000"/>
          <w:sz w:val="28"/>
        </w:rPr>
        <w:t>
улица Байсеитовой, дом N 12</w:t>
      </w:r>
      <w:r>
        <w:br/>
      </w:r>
      <w:r>
        <w:rPr>
          <w:rFonts w:ascii="Times New Roman"/>
          <w:b w:val="false"/>
          <w:i w:val="false"/>
          <w:color w:val="000000"/>
          <w:sz w:val="28"/>
        </w:rPr>
        <w:t>
микрорайон Шашубая, дома N 1, 2, 3</w:t>
      </w:r>
    </w:p>
    <w:p>
      <w:pPr>
        <w:spacing w:after="0"/>
        <w:ind w:left="0"/>
        <w:jc w:val="left"/>
      </w:pPr>
      <w:r>
        <w:rPr>
          <w:rFonts w:ascii="Times New Roman"/>
          <w:b/>
          <w:i w:val="false"/>
          <w:color w:val="000000"/>
        </w:rPr>
        <w:t xml:space="preserve"> Избирательный участок N 558 Центр – Политехнический колледж товарищества с ограниченной ответственностью "Корпорация Казахмыс", улица Ленина, 36</w:t>
      </w:r>
    </w:p>
    <w:p>
      <w:pPr>
        <w:spacing w:after="0"/>
        <w:ind w:left="0"/>
        <w:jc w:val="both"/>
      </w:pPr>
      <w:r>
        <w:rPr>
          <w:rFonts w:ascii="Times New Roman"/>
          <w:b w:val="false"/>
          <w:i w:val="false"/>
          <w:color w:val="000000"/>
          <w:sz w:val="28"/>
        </w:rPr>
        <w:t>В границах:</w:t>
      </w:r>
      <w:r>
        <w:br/>
      </w:r>
      <w:r>
        <w:rPr>
          <w:rFonts w:ascii="Times New Roman"/>
          <w:b w:val="false"/>
          <w:i w:val="false"/>
          <w:color w:val="000000"/>
          <w:sz w:val="28"/>
        </w:rPr>
        <w:t>
улица Агыбай батыра, дома N 2, 4, 6, 7, 8, 9, 10, 14</w:t>
      </w:r>
      <w:r>
        <w:br/>
      </w:r>
      <w:r>
        <w:rPr>
          <w:rFonts w:ascii="Times New Roman"/>
          <w:b w:val="false"/>
          <w:i w:val="false"/>
          <w:color w:val="000000"/>
          <w:sz w:val="28"/>
        </w:rPr>
        <w:t>
улица Ленина, дома N 16, 18, 20, 22, 22А, 24, 28, 30</w:t>
      </w:r>
      <w:r>
        <w:br/>
      </w:r>
      <w:r>
        <w:rPr>
          <w:rFonts w:ascii="Times New Roman"/>
          <w:b w:val="false"/>
          <w:i w:val="false"/>
          <w:color w:val="000000"/>
          <w:sz w:val="28"/>
        </w:rPr>
        <w:t>
улица Желтоксан, дома N 7, 8, 9</w:t>
      </w:r>
      <w:r>
        <w:br/>
      </w:r>
      <w:r>
        <w:rPr>
          <w:rFonts w:ascii="Times New Roman"/>
          <w:b w:val="false"/>
          <w:i w:val="false"/>
          <w:color w:val="000000"/>
          <w:sz w:val="28"/>
        </w:rPr>
        <w:t>
улица Байсеитовой, дома N 7, 8</w:t>
      </w:r>
      <w:r>
        <w:br/>
      </w:r>
      <w:r>
        <w:rPr>
          <w:rFonts w:ascii="Times New Roman"/>
          <w:b w:val="false"/>
          <w:i w:val="false"/>
          <w:color w:val="000000"/>
          <w:sz w:val="28"/>
        </w:rPr>
        <w:t>
улица Сейфуллина, дома N 18, 19, 21, 22</w:t>
      </w:r>
      <w:r>
        <w:br/>
      </w:r>
      <w:r>
        <w:rPr>
          <w:rFonts w:ascii="Times New Roman"/>
          <w:b w:val="false"/>
          <w:i w:val="false"/>
          <w:color w:val="000000"/>
          <w:sz w:val="28"/>
        </w:rPr>
        <w:t>
профилакторий производственного объединения "Балхашцветмет"</w:t>
      </w:r>
    </w:p>
    <w:p>
      <w:pPr>
        <w:spacing w:after="0"/>
        <w:ind w:left="0"/>
        <w:jc w:val="left"/>
      </w:pPr>
      <w:r>
        <w:rPr>
          <w:rFonts w:ascii="Times New Roman"/>
          <w:b/>
          <w:i w:val="false"/>
          <w:color w:val="000000"/>
        </w:rPr>
        <w:t xml:space="preserve"> Избирательный участок N 559 Центр - государственное учреждение "Гимназия города Балхаш", улица Мира, 3</w:t>
      </w:r>
    </w:p>
    <w:p>
      <w:pPr>
        <w:spacing w:after="0"/>
        <w:ind w:left="0"/>
        <w:jc w:val="both"/>
      </w:pPr>
      <w:r>
        <w:rPr>
          <w:rFonts w:ascii="Times New Roman"/>
          <w:b w:val="false"/>
          <w:i w:val="false"/>
          <w:color w:val="000000"/>
          <w:sz w:val="28"/>
        </w:rPr>
        <w:t>В границах:</w:t>
      </w:r>
      <w:r>
        <w:br/>
      </w:r>
      <w:r>
        <w:rPr>
          <w:rFonts w:ascii="Times New Roman"/>
          <w:b w:val="false"/>
          <w:i w:val="false"/>
          <w:color w:val="000000"/>
          <w:sz w:val="28"/>
        </w:rPr>
        <w:t>
улица Молдагуловой, дома N 1, 2, 3, 4, 5, 6</w:t>
      </w:r>
      <w:r>
        <w:br/>
      </w:r>
      <w:r>
        <w:rPr>
          <w:rFonts w:ascii="Times New Roman"/>
          <w:b w:val="false"/>
          <w:i w:val="false"/>
          <w:color w:val="000000"/>
          <w:sz w:val="28"/>
        </w:rPr>
        <w:t>
улица Ленина, дома N 38, 40</w:t>
      </w:r>
      <w:r>
        <w:br/>
      </w:r>
      <w:r>
        <w:rPr>
          <w:rFonts w:ascii="Times New Roman"/>
          <w:b w:val="false"/>
          <w:i w:val="false"/>
          <w:color w:val="000000"/>
          <w:sz w:val="28"/>
        </w:rPr>
        <w:t>
улица Мира, дома N 1, 5, 7 общежитие</w:t>
      </w:r>
      <w:r>
        <w:br/>
      </w:r>
      <w:r>
        <w:rPr>
          <w:rFonts w:ascii="Times New Roman"/>
          <w:b w:val="false"/>
          <w:i w:val="false"/>
          <w:color w:val="000000"/>
          <w:sz w:val="28"/>
        </w:rPr>
        <w:t>
улица Желтоксан, дома N 10, 11, 12, 13, 14</w:t>
      </w:r>
      <w:r>
        <w:br/>
      </w:r>
      <w:r>
        <w:rPr>
          <w:rFonts w:ascii="Times New Roman"/>
          <w:b w:val="false"/>
          <w:i w:val="false"/>
          <w:color w:val="000000"/>
          <w:sz w:val="28"/>
        </w:rPr>
        <w:t>
улица Сейфуллина, дома N 24, 26, 30, 31, 32, 32А, 33, 35</w:t>
      </w:r>
      <w:r>
        <w:br/>
      </w:r>
      <w:r>
        <w:rPr>
          <w:rFonts w:ascii="Times New Roman"/>
          <w:b w:val="false"/>
          <w:i w:val="false"/>
          <w:color w:val="000000"/>
          <w:sz w:val="28"/>
        </w:rPr>
        <w:t>
улица Байсеитовой, дома N 3, 4</w:t>
      </w:r>
    </w:p>
    <w:p>
      <w:pPr>
        <w:spacing w:after="0"/>
        <w:ind w:left="0"/>
        <w:jc w:val="left"/>
      </w:pPr>
      <w:r>
        <w:rPr>
          <w:rFonts w:ascii="Times New Roman"/>
          <w:b/>
          <w:i w:val="false"/>
          <w:color w:val="000000"/>
        </w:rPr>
        <w:t xml:space="preserve"> Избирательный участок N 560 Центр – Балхашский гуманитарно-технический колледж, корпус 1 (улица Ленина, 45)</w:t>
      </w:r>
    </w:p>
    <w:p>
      <w:pPr>
        <w:spacing w:after="0"/>
        <w:ind w:left="0"/>
        <w:jc w:val="both"/>
      </w:pPr>
      <w:r>
        <w:rPr>
          <w:rFonts w:ascii="Times New Roman"/>
          <w:b w:val="false"/>
          <w:i w:val="false"/>
          <w:color w:val="000000"/>
          <w:sz w:val="28"/>
        </w:rPr>
        <w:t>В границах:</w:t>
      </w:r>
      <w:r>
        <w:br/>
      </w:r>
      <w:r>
        <w:rPr>
          <w:rFonts w:ascii="Times New Roman"/>
          <w:b w:val="false"/>
          <w:i w:val="false"/>
          <w:color w:val="000000"/>
          <w:sz w:val="28"/>
        </w:rPr>
        <w:t>
улица Уалиханова, дома N 2, 4, 6, 8,</w:t>
      </w:r>
      <w:r>
        <w:br/>
      </w:r>
      <w:r>
        <w:rPr>
          <w:rFonts w:ascii="Times New Roman"/>
          <w:b w:val="false"/>
          <w:i w:val="false"/>
          <w:color w:val="000000"/>
          <w:sz w:val="28"/>
        </w:rPr>
        <w:t>
улица Караменде би, дома N 8, 10, 16</w:t>
      </w:r>
      <w:r>
        <w:br/>
      </w:r>
      <w:r>
        <w:rPr>
          <w:rFonts w:ascii="Times New Roman"/>
          <w:b w:val="false"/>
          <w:i w:val="false"/>
          <w:color w:val="000000"/>
          <w:sz w:val="28"/>
        </w:rPr>
        <w:t>
улица Мира, дома N 15, 17</w:t>
      </w:r>
      <w:r>
        <w:br/>
      </w:r>
      <w:r>
        <w:rPr>
          <w:rFonts w:ascii="Times New Roman"/>
          <w:b w:val="false"/>
          <w:i w:val="false"/>
          <w:color w:val="000000"/>
          <w:sz w:val="28"/>
        </w:rPr>
        <w:t>
улица Ленина, дома N 37, 41, 43</w:t>
      </w:r>
      <w:r>
        <w:br/>
      </w:r>
      <w:r>
        <w:rPr>
          <w:rFonts w:ascii="Times New Roman"/>
          <w:b w:val="false"/>
          <w:i w:val="false"/>
          <w:color w:val="000000"/>
          <w:sz w:val="28"/>
        </w:rPr>
        <w:t>
улица Казбековой, дома N 1, 2, 3, 4, 5, 6, 7, 8, 9, 10, 11, 13</w:t>
      </w:r>
      <w:r>
        <w:br/>
      </w:r>
      <w:r>
        <w:rPr>
          <w:rFonts w:ascii="Times New Roman"/>
          <w:b w:val="false"/>
          <w:i w:val="false"/>
          <w:color w:val="000000"/>
          <w:sz w:val="28"/>
        </w:rPr>
        <w:t>
микрорайон Шашубая, дома N 18, 20</w:t>
      </w:r>
    </w:p>
    <w:p>
      <w:pPr>
        <w:spacing w:after="0"/>
        <w:ind w:left="0"/>
        <w:jc w:val="left"/>
      </w:pPr>
      <w:r>
        <w:rPr>
          <w:rFonts w:ascii="Times New Roman"/>
          <w:b/>
          <w:i w:val="false"/>
          <w:color w:val="000000"/>
        </w:rPr>
        <w:t xml:space="preserve"> Избирательный участок N 561 Центр – государственное учреждение "Общеобразовательная средняя школа N 1 имени М. Горького города Балхаш", улица Ленина, 56</w:t>
      </w:r>
    </w:p>
    <w:p>
      <w:pPr>
        <w:spacing w:after="0"/>
        <w:ind w:left="0"/>
        <w:jc w:val="both"/>
      </w:pPr>
      <w:r>
        <w:rPr>
          <w:rFonts w:ascii="Times New Roman"/>
          <w:b w:val="false"/>
          <w:i w:val="false"/>
          <w:color w:val="000000"/>
          <w:sz w:val="28"/>
        </w:rPr>
        <w:t>В границах:</w:t>
      </w:r>
      <w:r>
        <w:br/>
      </w:r>
      <w:r>
        <w:rPr>
          <w:rFonts w:ascii="Times New Roman"/>
          <w:b w:val="false"/>
          <w:i w:val="false"/>
          <w:color w:val="000000"/>
          <w:sz w:val="28"/>
        </w:rPr>
        <w:t>
улица Братьев Мусиных, дом N 17</w:t>
      </w:r>
      <w:r>
        <w:br/>
      </w:r>
      <w:r>
        <w:rPr>
          <w:rFonts w:ascii="Times New Roman"/>
          <w:b w:val="false"/>
          <w:i w:val="false"/>
          <w:color w:val="000000"/>
          <w:sz w:val="28"/>
        </w:rPr>
        <w:t>
улица Мира, дома N 16, 18, 20, 22, 24, 26, 28, 30</w:t>
      </w:r>
      <w:r>
        <w:br/>
      </w:r>
      <w:r>
        <w:rPr>
          <w:rFonts w:ascii="Times New Roman"/>
          <w:b w:val="false"/>
          <w:i w:val="false"/>
          <w:color w:val="000000"/>
          <w:sz w:val="28"/>
        </w:rPr>
        <w:t>
улица Караменде би, дома N 22, 24, 26, 28, 30, 32, 34, 36, 38, 40, 42, 44, 46, 48, 50, 52, 54, 56, 58, 60</w:t>
      </w:r>
      <w:r>
        <w:br/>
      </w:r>
      <w:r>
        <w:rPr>
          <w:rFonts w:ascii="Times New Roman"/>
          <w:b w:val="false"/>
          <w:i w:val="false"/>
          <w:color w:val="000000"/>
          <w:sz w:val="28"/>
        </w:rPr>
        <w:t>
улица Сейфуллина, дома N 42, 44, 46, 48, 50, 52, 54, 56, 57, 59, 61, 63, 63А, 65, 65А</w:t>
      </w:r>
      <w:r>
        <w:br/>
      </w:r>
      <w:r>
        <w:rPr>
          <w:rFonts w:ascii="Times New Roman"/>
          <w:b w:val="false"/>
          <w:i w:val="false"/>
          <w:color w:val="000000"/>
          <w:sz w:val="28"/>
        </w:rPr>
        <w:t>
улица Ленина, дома N 49, 51, 53, 55, 57, 59, 63, 64, 65, 66, 67, 68, 69, 70А, 71, 72, 73, 74, 75, 77, 78, 78А, 80, 82А, 90, 92</w:t>
      </w:r>
      <w:r>
        <w:br/>
      </w:r>
      <w:r>
        <w:rPr>
          <w:rFonts w:ascii="Times New Roman"/>
          <w:b w:val="false"/>
          <w:i w:val="false"/>
          <w:color w:val="000000"/>
          <w:sz w:val="28"/>
        </w:rPr>
        <w:t>
переулок Подсадника, дома N 1, 2, 3, 4, 5, 6, 7, 8, 9, 10, 11, 12, 13, 15, 16А, 17, 18, 19, 20, 21, 23, 24, 25, 26, 27, 29, 30, 34, 36, 42, 46, 48, 50, 54</w:t>
      </w:r>
      <w:r>
        <w:br/>
      </w:r>
      <w:r>
        <w:rPr>
          <w:rFonts w:ascii="Times New Roman"/>
          <w:b w:val="false"/>
          <w:i w:val="false"/>
          <w:color w:val="000000"/>
          <w:sz w:val="28"/>
        </w:rPr>
        <w:t>
переулок Макаренко, дома N 1, 2, 3, 4, 5, 6, 8, 9, 10, 12</w:t>
      </w:r>
      <w:r>
        <w:br/>
      </w:r>
      <w:r>
        <w:rPr>
          <w:rFonts w:ascii="Times New Roman"/>
          <w:b w:val="false"/>
          <w:i w:val="false"/>
          <w:color w:val="000000"/>
          <w:sz w:val="28"/>
        </w:rPr>
        <w:t>
улица Амангельды, дома N 13, 14, 15, 18, 19, 20, 21</w:t>
      </w:r>
      <w:r>
        <w:br/>
      </w:r>
      <w:r>
        <w:rPr>
          <w:rFonts w:ascii="Times New Roman"/>
          <w:b w:val="false"/>
          <w:i w:val="false"/>
          <w:color w:val="000000"/>
          <w:sz w:val="28"/>
        </w:rPr>
        <w:t>
улица Пушкина, дома N 1, 2, 3, 4, 5, 6, 7, 8, 9, 10, 11, 12, 13, 14, 15, 16, 17, 18,</w:t>
      </w:r>
      <w:r>
        <w:br/>
      </w:r>
      <w:r>
        <w:rPr>
          <w:rFonts w:ascii="Times New Roman"/>
          <w:b w:val="false"/>
          <w:i w:val="false"/>
          <w:color w:val="000000"/>
          <w:sz w:val="28"/>
        </w:rPr>
        <w:t>
улица Казбековой, дома N 18, 19, 20, 22, 23, 24, 25, 26, 27, 28, 29, 30, 31, 32, 33, 34, 35, 36, 37, 38, 39, 40, 41, 42, 43, 44, 45, 46, 47, 49</w:t>
      </w:r>
      <w:r>
        <w:br/>
      </w:r>
      <w:r>
        <w:rPr>
          <w:rFonts w:ascii="Times New Roman"/>
          <w:b w:val="false"/>
          <w:i w:val="false"/>
          <w:color w:val="000000"/>
          <w:sz w:val="28"/>
        </w:rPr>
        <w:t>
улица Некрасова, дома N 1, 2, 3, 4, 5, 6, 7, 8, 9, 10, 11, 12, 13, 14, 15, 16</w:t>
      </w:r>
      <w:r>
        <w:br/>
      </w:r>
      <w:r>
        <w:rPr>
          <w:rFonts w:ascii="Times New Roman"/>
          <w:b w:val="false"/>
          <w:i w:val="false"/>
          <w:color w:val="000000"/>
          <w:sz w:val="28"/>
        </w:rPr>
        <w:t>
переулок Шашубая, дома N 1, 2, 3, 4, 5, 6, 7, 8, 10</w:t>
      </w:r>
      <w:r>
        <w:br/>
      </w:r>
      <w:r>
        <w:rPr>
          <w:rFonts w:ascii="Times New Roman"/>
          <w:b w:val="false"/>
          <w:i w:val="false"/>
          <w:color w:val="000000"/>
          <w:sz w:val="28"/>
        </w:rPr>
        <w:t>
переулок Чайковского, дома N 14, 16, 17</w:t>
      </w:r>
    </w:p>
    <w:p>
      <w:pPr>
        <w:spacing w:after="0"/>
        <w:ind w:left="0"/>
        <w:jc w:val="left"/>
      </w:pPr>
      <w:r>
        <w:rPr>
          <w:rFonts w:ascii="Times New Roman"/>
          <w:b/>
          <w:i w:val="false"/>
          <w:color w:val="000000"/>
        </w:rPr>
        <w:t xml:space="preserve"> Избирательный участок N 562 Центр – государственное учреждение "Средняя школа N 5 имени Ф. Дзержинского города Балхаш", улица Желтоксан, 17</w:t>
      </w:r>
    </w:p>
    <w:p>
      <w:pPr>
        <w:spacing w:after="0"/>
        <w:ind w:left="0"/>
        <w:jc w:val="both"/>
      </w:pPr>
      <w:r>
        <w:rPr>
          <w:rFonts w:ascii="Times New Roman"/>
          <w:b w:val="false"/>
          <w:i w:val="false"/>
          <w:color w:val="000000"/>
          <w:sz w:val="28"/>
        </w:rPr>
        <w:t>В границах:</w:t>
      </w:r>
      <w:r>
        <w:br/>
      </w:r>
      <w:r>
        <w:rPr>
          <w:rFonts w:ascii="Times New Roman"/>
          <w:b w:val="false"/>
          <w:i w:val="false"/>
          <w:color w:val="000000"/>
          <w:sz w:val="28"/>
        </w:rPr>
        <w:t>
улица Мира, дома N 2, 4, 6, 8, 10, 12</w:t>
      </w:r>
      <w:r>
        <w:br/>
      </w:r>
      <w:r>
        <w:rPr>
          <w:rFonts w:ascii="Times New Roman"/>
          <w:b w:val="false"/>
          <w:i w:val="false"/>
          <w:color w:val="000000"/>
          <w:sz w:val="28"/>
        </w:rPr>
        <w:t>
улица Ленина, дома N 46, 48, 50, 52, 58, 60, 62</w:t>
      </w:r>
      <w:r>
        <w:br/>
      </w:r>
      <w:r>
        <w:rPr>
          <w:rFonts w:ascii="Times New Roman"/>
          <w:b w:val="false"/>
          <w:i w:val="false"/>
          <w:color w:val="000000"/>
          <w:sz w:val="28"/>
        </w:rPr>
        <w:t>
улица Амангельды, дома N 1, 3, 4, 5, 6, 8, 9, 10</w:t>
      </w:r>
      <w:r>
        <w:br/>
      </w:r>
      <w:r>
        <w:rPr>
          <w:rFonts w:ascii="Times New Roman"/>
          <w:b w:val="false"/>
          <w:i w:val="false"/>
          <w:color w:val="000000"/>
          <w:sz w:val="28"/>
        </w:rPr>
        <w:t>
улица Желтоксан, дома N 15, 16, 18</w:t>
      </w:r>
      <w:r>
        <w:br/>
      </w:r>
      <w:r>
        <w:rPr>
          <w:rFonts w:ascii="Times New Roman"/>
          <w:b w:val="false"/>
          <w:i w:val="false"/>
          <w:color w:val="000000"/>
          <w:sz w:val="28"/>
        </w:rPr>
        <w:t>
улица Сейфуллина, дома N 34, 36, 36А, 41, 43, 45, 47, 49, 51, 53, 55</w:t>
      </w:r>
      <w:r>
        <w:br/>
      </w:r>
      <w:r>
        <w:rPr>
          <w:rFonts w:ascii="Times New Roman"/>
          <w:b w:val="false"/>
          <w:i w:val="false"/>
          <w:color w:val="000000"/>
          <w:sz w:val="28"/>
        </w:rPr>
        <w:t>
квартал Ветеранов, дома N 1, 2, 3, 4, 5, 6, 7, 8, 9, 10, 11, 12, 13, 14, 15</w:t>
      </w:r>
      <w:r>
        <w:br/>
      </w:r>
      <w:r>
        <w:rPr>
          <w:rFonts w:ascii="Times New Roman"/>
          <w:b w:val="false"/>
          <w:i w:val="false"/>
          <w:color w:val="000000"/>
          <w:sz w:val="28"/>
        </w:rPr>
        <w:t>
квартал Геофизиков</w:t>
      </w:r>
      <w:r>
        <w:br/>
      </w:r>
      <w:r>
        <w:rPr>
          <w:rFonts w:ascii="Times New Roman"/>
          <w:b w:val="false"/>
          <w:i w:val="false"/>
          <w:color w:val="000000"/>
          <w:sz w:val="28"/>
        </w:rPr>
        <w:t>
квартал Техснаб, Ботсад</w:t>
      </w:r>
    </w:p>
    <w:p>
      <w:pPr>
        <w:spacing w:after="0"/>
        <w:ind w:left="0"/>
        <w:jc w:val="left"/>
      </w:pPr>
      <w:r>
        <w:rPr>
          <w:rFonts w:ascii="Times New Roman"/>
          <w:b/>
          <w:i w:val="false"/>
          <w:color w:val="000000"/>
        </w:rPr>
        <w:t xml:space="preserve"> Избирательный участок N 563 Центр – Коммунальное государственное казенное предприятие "Центральная больница города Балхаш", улица Желтоксан</w:t>
      </w:r>
    </w:p>
    <w:p>
      <w:pPr>
        <w:spacing w:after="0"/>
        <w:ind w:left="0"/>
        <w:jc w:val="both"/>
      </w:pPr>
      <w:r>
        <w:rPr>
          <w:rFonts w:ascii="Times New Roman"/>
          <w:b w:val="false"/>
          <w:i w:val="false"/>
          <w:color w:val="000000"/>
          <w:sz w:val="28"/>
        </w:rPr>
        <w:t>В границах:</w:t>
      </w:r>
      <w:r>
        <w:br/>
      </w:r>
      <w:r>
        <w:rPr>
          <w:rFonts w:ascii="Times New Roman"/>
          <w:b w:val="false"/>
          <w:i w:val="false"/>
          <w:color w:val="000000"/>
          <w:sz w:val="28"/>
        </w:rPr>
        <w:t>
Больничный городок</w:t>
      </w:r>
    </w:p>
    <w:p>
      <w:pPr>
        <w:spacing w:after="0"/>
        <w:ind w:left="0"/>
        <w:jc w:val="left"/>
      </w:pPr>
      <w:r>
        <w:rPr>
          <w:rFonts w:ascii="Times New Roman"/>
          <w:b/>
          <w:i w:val="false"/>
          <w:color w:val="000000"/>
        </w:rPr>
        <w:t xml:space="preserve"> Избирательный участок N 564 Центр – Балхашский медицинский колледж, улица Желтоксан, 23</w:t>
      </w:r>
    </w:p>
    <w:p>
      <w:pPr>
        <w:spacing w:after="0"/>
        <w:ind w:left="0"/>
        <w:jc w:val="both"/>
      </w:pPr>
      <w:r>
        <w:rPr>
          <w:rFonts w:ascii="Times New Roman"/>
          <w:b w:val="false"/>
          <w:i w:val="false"/>
          <w:color w:val="000000"/>
          <w:sz w:val="28"/>
        </w:rPr>
        <w:t>В границах:</w:t>
      </w:r>
      <w:r>
        <w:br/>
      </w:r>
      <w:r>
        <w:rPr>
          <w:rFonts w:ascii="Times New Roman"/>
          <w:b w:val="false"/>
          <w:i w:val="false"/>
          <w:color w:val="000000"/>
          <w:sz w:val="28"/>
        </w:rPr>
        <w:t>
улица Сатпаева, дома N 3,</w:t>
      </w:r>
      <w:r>
        <w:br/>
      </w:r>
      <w:r>
        <w:rPr>
          <w:rFonts w:ascii="Times New Roman"/>
          <w:b w:val="false"/>
          <w:i w:val="false"/>
          <w:color w:val="000000"/>
          <w:sz w:val="28"/>
        </w:rPr>
        <w:t>
улица Братьев Мусиных, дома N 1, 2, 3, 5, 7, 9</w:t>
      </w:r>
      <w:r>
        <w:br/>
      </w:r>
      <w:r>
        <w:rPr>
          <w:rFonts w:ascii="Times New Roman"/>
          <w:b w:val="false"/>
          <w:i w:val="false"/>
          <w:color w:val="000000"/>
          <w:sz w:val="28"/>
        </w:rPr>
        <w:t>
улица Желтоксан, дом N 21 (общежитие медицинского колледжа)</w:t>
      </w:r>
      <w:r>
        <w:br/>
      </w:r>
      <w:r>
        <w:rPr>
          <w:rFonts w:ascii="Times New Roman"/>
          <w:b w:val="false"/>
          <w:i w:val="false"/>
          <w:color w:val="000000"/>
          <w:sz w:val="28"/>
        </w:rPr>
        <w:t>
97 квартал, дома N 2, 3, 4, 5, 6, 7, 8</w:t>
      </w:r>
      <w:r>
        <w:br/>
      </w:r>
      <w:r>
        <w:rPr>
          <w:rFonts w:ascii="Times New Roman"/>
          <w:b w:val="false"/>
          <w:i w:val="false"/>
          <w:color w:val="000000"/>
          <w:sz w:val="28"/>
        </w:rPr>
        <w:t>
улица Спицына, дома N 1, 3, 7, 9</w:t>
      </w:r>
      <w:r>
        <w:br/>
      </w:r>
      <w:r>
        <w:rPr>
          <w:rFonts w:ascii="Times New Roman"/>
          <w:b w:val="false"/>
          <w:i w:val="false"/>
          <w:color w:val="000000"/>
          <w:sz w:val="28"/>
        </w:rPr>
        <w:t>
переулок Индустриальный, дома N 1, 2, 3, 4, 5, 6, 7, 8</w:t>
      </w:r>
      <w:r>
        <w:br/>
      </w:r>
      <w:r>
        <w:rPr>
          <w:rFonts w:ascii="Times New Roman"/>
          <w:b w:val="false"/>
          <w:i w:val="false"/>
          <w:color w:val="000000"/>
          <w:sz w:val="28"/>
        </w:rPr>
        <w:t>
переулок Миллера, дома N 1, 2, 3, 4, 5, 6, 7, 8</w:t>
      </w:r>
      <w:r>
        <w:br/>
      </w:r>
      <w:r>
        <w:rPr>
          <w:rFonts w:ascii="Times New Roman"/>
          <w:b w:val="false"/>
          <w:i w:val="false"/>
          <w:color w:val="000000"/>
          <w:sz w:val="28"/>
        </w:rPr>
        <w:t>
переулок Чайковского, дома N 2, 3, 3а, 4, 4а, 5, 5а, 6, 7, 8, 9, 10, 11, 12, 13, 15</w:t>
      </w:r>
      <w:r>
        <w:br/>
      </w:r>
      <w:r>
        <w:rPr>
          <w:rFonts w:ascii="Times New Roman"/>
          <w:b w:val="false"/>
          <w:i w:val="false"/>
          <w:color w:val="000000"/>
          <w:sz w:val="28"/>
        </w:rPr>
        <w:t>
микрорайон 8</w:t>
      </w:r>
      <w:r>
        <w:br/>
      </w:r>
      <w:r>
        <w:rPr>
          <w:rFonts w:ascii="Times New Roman"/>
          <w:b w:val="false"/>
          <w:i w:val="false"/>
          <w:color w:val="000000"/>
          <w:sz w:val="28"/>
        </w:rPr>
        <w:t>
микрорайон 9</w:t>
      </w:r>
      <w:r>
        <w:br/>
      </w:r>
      <w:r>
        <w:rPr>
          <w:rFonts w:ascii="Times New Roman"/>
          <w:b w:val="false"/>
          <w:i w:val="false"/>
          <w:color w:val="000000"/>
          <w:sz w:val="28"/>
        </w:rPr>
        <w:t>
микрорайон 11</w:t>
      </w:r>
      <w:r>
        <w:br/>
      </w:r>
      <w:r>
        <w:rPr>
          <w:rFonts w:ascii="Times New Roman"/>
          <w:b w:val="false"/>
          <w:i w:val="false"/>
          <w:color w:val="000000"/>
          <w:sz w:val="28"/>
        </w:rPr>
        <w:t>
микрорайон 12</w:t>
      </w:r>
    </w:p>
    <w:p>
      <w:pPr>
        <w:spacing w:after="0"/>
        <w:ind w:left="0"/>
        <w:jc w:val="left"/>
      </w:pPr>
      <w:r>
        <w:rPr>
          <w:rFonts w:ascii="Times New Roman"/>
          <w:b/>
          <w:i w:val="false"/>
          <w:color w:val="000000"/>
        </w:rPr>
        <w:t xml:space="preserve"> Избирательный участок N 565 Центр – государственное учреждение "Детская юношеская спортивная школа города Балхаш" переулок Чайковского, 16</w:t>
      </w:r>
    </w:p>
    <w:p>
      <w:pPr>
        <w:spacing w:after="0"/>
        <w:ind w:left="0"/>
        <w:jc w:val="both"/>
      </w:pPr>
      <w:r>
        <w:rPr>
          <w:rFonts w:ascii="Times New Roman"/>
          <w:b w:val="false"/>
          <w:i w:val="false"/>
          <w:color w:val="000000"/>
          <w:sz w:val="28"/>
        </w:rPr>
        <w:t>В границах:</w:t>
      </w:r>
      <w:r>
        <w:br/>
      </w:r>
      <w:r>
        <w:rPr>
          <w:rFonts w:ascii="Times New Roman"/>
          <w:b w:val="false"/>
          <w:i w:val="false"/>
          <w:color w:val="000000"/>
          <w:sz w:val="28"/>
        </w:rPr>
        <w:t>
улица Иванова, дома N 1, 2, 4</w:t>
      </w:r>
      <w:r>
        <w:br/>
      </w:r>
      <w:r>
        <w:rPr>
          <w:rFonts w:ascii="Times New Roman"/>
          <w:b w:val="false"/>
          <w:i w:val="false"/>
          <w:color w:val="000000"/>
          <w:sz w:val="28"/>
        </w:rPr>
        <w:t>
улица Братьев Мусиных, дома N 8, 10, 12, 14, 18, 34, 35, 36, 37, 38, 39, 40, 41, 42, 43, 44, 45</w:t>
      </w:r>
      <w:r>
        <w:br/>
      </w:r>
      <w:r>
        <w:rPr>
          <w:rFonts w:ascii="Times New Roman"/>
          <w:b w:val="false"/>
          <w:i w:val="false"/>
          <w:color w:val="000000"/>
          <w:sz w:val="28"/>
        </w:rPr>
        <w:t>
улица Казбековой, дома N 48, 50, 51, 52, 53, 54, 55, 56, 57, 59</w:t>
      </w:r>
      <w:r>
        <w:br/>
      </w:r>
      <w:r>
        <w:rPr>
          <w:rFonts w:ascii="Times New Roman"/>
          <w:b w:val="false"/>
          <w:i w:val="false"/>
          <w:color w:val="000000"/>
          <w:sz w:val="28"/>
        </w:rPr>
        <w:t>
улица Сатпаева, дома N 6, 7, 8, 9</w:t>
      </w:r>
      <w:r>
        <w:br/>
      </w:r>
      <w:r>
        <w:rPr>
          <w:rFonts w:ascii="Times New Roman"/>
          <w:b w:val="false"/>
          <w:i w:val="false"/>
          <w:color w:val="000000"/>
          <w:sz w:val="28"/>
        </w:rPr>
        <w:t>
улица Ленина, дома N 79, 81, 83, 85, 87, 91А, 91Б, 94, 96, 100</w:t>
      </w:r>
      <w:r>
        <w:br/>
      </w:r>
      <w:r>
        <w:rPr>
          <w:rFonts w:ascii="Times New Roman"/>
          <w:b w:val="false"/>
          <w:i w:val="false"/>
          <w:color w:val="000000"/>
          <w:sz w:val="28"/>
        </w:rPr>
        <w:t>
улица Некрасова, дома N 17, 18, 19, 20, 21, 22, 23, 24, 25, 26</w:t>
      </w:r>
      <w:r>
        <w:br/>
      </w:r>
      <w:r>
        <w:rPr>
          <w:rFonts w:ascii="Times New Roman"/>
          <w:b w:val="false"/>
          <w:i w:val="false"/>
          <w:color w:val="000000"/>
          <w:sz w:val="28"/>
        </w:rPr>
        <w:t>
улица Пушкина, дома N 19, 20, 21, 22, 23, 24, 25, 26, 27, 28</w:t>
      </w:r>
      <w:r>
        <w:br/>
      </w:r>
      <w:r>
        <w:rPr>
          <w:rFonts w:ascii="Times New Roman"/>
          <w:b w:val="false"/>
          <w:i w:val="false"/>
          <w:color w:val="000000"/>
          <w:sz w:val="28"/>
        </w:rPr>
        <w:t>
улица Караменде би, дома N 33, 35, 37, 39, 62, 64, 66, 68, 70</w:t>
      </w:r>
      <w:r>
        <w:br/>
      </w:r>
      <w:r>
        <w:rPr>
          <w:rFonts w:ascii="Times New Roman"/>
          <w:b w:val="false"/>
          <w:i w:val="false"/>
          <w:color w:val="000000"/>
          <w:sz w:val="28"/>
        </w:rPr>
        <w:t>
переулок Толендинова, дома N 1, 2, 3, 4, 5, 6, 7, 8, 9, 10, 11</w:t>
      </w:r>
      <w:r>
        <w:br/>
      </w:r>
      <w:r>
        <w:rPr>
          <w:rFonts w:ascii="Times New Roman"/>
          <w:b w:val="false"/>
          <w:i w:val="false"/>
          <w:color w:val="000000"/>
          <w:sz w:val="28"/>
        </w:rPr>
        <w:t>
микрорайон Русакова, дома N 1</w:t>
      </w:r>
      <w:r>
        <w:br/>
      </w:r>
      <w:r>
        <w:rPr>
          <w:rFonts w:ascii="Times New Roman"/>
          <w:b w:val="false"/>
          <w:i w:val="false"/>
          <w:color w:val="000000"/>
          <w:sz w:val="28"/>
        </w:rPr>
        <w:t>
переулок Цветочный, дома N 1, 5</w:t>
      </w:r>
    </w:p>
    <w:p>
      <w:pPr>
        <w:spacing w:after="0"/>
        <w:ind w:left="0"/>
        <w:jc w:val="left"/>
      </w:pPr>
      <w:r>
        <w:rPr>
          <w:rFonts w:ascii="Times New Roman"/>
          <w:b/>
          <w:i w:val="false"/>
          <w:color w:val="000000"/>
        </w:rPr>
        <w:t xml:space="preserve"> Избирательный участок N 566 Центр – государственное учреждение "Школа-гимназия N 7 имени С. Сейфуллина города Балхаш", микрорайон Сатпаева, 1</w:t>
      </w:r>
    </w:p>
    <w:p>
      <w:pPr>
        <w:spacing w:after="0"/>
        <w:ind w:left="0"/>
        <w:jc w:val="both"/>
      </w:pPr>
      <w:r>
        <w:rPr>
          <w:rFonts w:ascii="Times New Roman"/>
          <w:b w:val="false"/>
          <w:i w:val="false"/>
          <w:color w:val="000000"/>
          <w:sz w:val="28"/>
        </w:rPr>
        <w:t>В границах:</w:t>
      </w:r>
      <w:r>
        <w:br/>
      </w:r>
      <w:r>
        <w:rPr>
          <w:rFonts w:ascii="Times New Roman"/>
          <w:b w:val="false"/>
          <w:i w:val="false"/>
          <w:color w:val="000000"/>
          <w:sz w:val="28"/>
        </w:rPr>
        <w:t>
улица Иванова, дома N 9, 11, 13, 15, 17, 19, 21, 23, 25, 27, 29</w:t>
      </w:r>
      <w:r>
        <w:br/>
      </w:r>
      <w:r>
        <w:rPr>
          <w:rFonts w:ascii="Times New Roman"/>
          <w:b w:val="false"/>
          <w:i w:val="false"/>
          <w:color w:val="000000"/>
          <w:sz w:val="28"/>
        </w:rPr>
        <w:t>
90 квартал</w:t>
      </w:r>
      <w:r>
        <w:br/>
      </w:r>
      <w:r>
        <w:rPr>
          <w:rFonts w:ascii="Times New Roman"/>
          <w:b w:val="false"/>
          <w:i w:val="false"/>
          <w:color w:val="000000"/>
          <w:sz w:val="28"/>
        </w:rPr>
        <w:t>
улица Караменде би, дома N 41, 43, 45, 47, 47а, 48а, 49, 51, 53, 55, 57, 59, 63, 67, 71, 72 73, 74, 74/1, 74/2, 74/3, 75, 76</w:t>
      </w:r>
      <w:r>
        <w:br/>
      </w:r>
      <w:r>
        <w:rPr>
          <w:rFonts w:ascii="Times New Roman"/>
          <w:b w:val="false"/>
          <w:i w:val="false"/>
          <w:color w:val="000000"/>
          <w:sz w:val="28"/>
        </w:rPr>
        <w:t>
переулок Сармантайулы, дома N 1, 2, 3, 4, 5, 6, 7, 8, 9, 10, 11, 13, 14, 15, 16, 17, 18, 19, 20, 21, 22, 23, 23А, 24</w:t>
      </w:r>
      <w:r>
        <w:br/>
      </w:r>
      <w:r>
        <w:rPr>
          <w:rFonts w:ascii="Times New Roman"/>
          <w:b w:val="false"/>
          <w:i w:val="false"/>
          <w:color w:val="000000"/>
          <w:sz w:val="28"/>
        </w:rPr>
        <w:t>
переулок Орманбетулы, дома N 1, 2, 3, 4, 5, 6, 7, 8, 9, 10, 11, 12, 13, 14, 15, 16, 17, 18, 19, 20, 21, 22, 23, 24</w:t>
      </w:r>
      <w:r>
        <w:br/>
      </w:r>
      <w:r>
        <w:rPr>
          <w:rFonts w:ascii="Times New Roman"/>
          <w:b w:val="false"/>
          <w:i w:val="false"/>
          <w:color w:val="000000"/>
          <w:sz w:val="28"/>
        </w:rPr>
        <w:t>
микрорайон Сатпаева, дома N 3, 4</w:t>
      </w:r>
      <w:r>
        <w:br/>
      </w:r>
      <w:r>
        <w:rPr>
          <w:rFonts w:ascii="Times New Roman"/>
          <w:b w:val="false"/>
          <w:i w:val="false"/>
          <w:color w:val="000000"/>
          <w:sz w:val="28"/>
        </w:rPr>
        <w:t>
улица Братьев Мусиных, дом N 28</w:t>
      </w:r>
      <w:r>
        <w:br/>
      </w:r>
      <w:r>
        <w:rPr>
          <w:rFonts w:ascii="Times New Roman"/>
          <w:b w:val="false"/>
          <w:i w:val="false"/>
          <w:color w:val="000000"/>
          <w:sz w:val="28"/>
        </w:rPr>
        <w:t>
поселок Рембаза</w:t>
      </w:r>
    </w:p>
    <w:p>
      <w:pPr>
        <w:spacing w:after="0"/>
        <w:ind w:left="0"/>
        <w:jc w:val="left"/>
      </w:pPr>
      <w:r>
        <w:rPr>
          <w:rFonts w:ascii="Times New Roman"/>
          <w:b/>
          <w:i w:val="false"/>
          <w:color w:val="000000"/>
        </w:rPr>
        <w:t xml:space="preserve"> Избирательный участок N 567 Центр – государственное учреждение "Школа-гимназия N 7 имени С. Сейфуллина города Балхаш", микрорайон Сатпаева, 1</w:t>
      </w:r>
    </w:p>
    <w:p>
      <w:pPr>
        <w:spacing w:after="0"/>
        <w:ind w:left="0"/>
        <w:jc w:val="both"/>
      </w:pPr>
      <w:r>
        <w:rPr>
          <w:rFonts w:ascii="Times New Roman"/>
          <w:b w:val="false"/>
          <w:i w:val="false"/>
          <w:color w:val="000000"/>
          <w:sz w:val="28"/>
        </w:rPr>
        <w:t>В границах:</w:t>
      </w:r>
      <w:r>
        <w:br/>
      </w:r>
      <w:r>
        <w:rPr>
          <w:rFonts w:ascii="Times New Roman"/>
          <w:b w:val="false"/>
          <w:i w:val="false"/>
          <w:color w:val="000000"/>
          <w:sz w:val="28"/>
        </w:rPr>
        <w:t>
микрорайон Сатпаева, дома N 5, 6, 7, 8, 9, 10, 11, 12, 13, 14, 15, 15А</w:t>
      </w:r>
      <w:r>
        <w:br/>
      </w:r>
      <w:r>
        <w:rPr>
          <w:rFonts w:ascii="Times New Roman"/>
          <w:b w:val="false"/>
          <w:i w:val="false"/>
          <w:color w:val="000000"/>
          <w:sz w:val="28"/>
        </w:rPr>
        <w:t>
улица Братьев Мусиных, дома N 20, 22, 24</w:t>
      </w:r>
    </w:p>
    <w:p>
      <w:pPr>
        <w:spacing w:after="0"/>
        <w:ind w:left="0"/>
        <w:jc w:val="left"/>
      </w:pPr>
      <w:r>
        <w:rPr>
          <w:rFonts w:ascii="Times New Roman"/>
          <w:b/>
          <w:i w:val="false"/>
          <w:color w:val="000000"/>
        </w:rPr>
        <w:t xml:space="preserve"> Избирательный участок N 568 Центр – государственное учреждение "Санаторная школа-интернат N 2 имени М. Русакова города Балхаш", улица Сатпаева, 5</w:t>
      </w:r>
    </w:p>
    <w:p>
      <w:pPr>
        <w:spacing w:after="0"/>
        <w:ind w:left="0"/>
        <w:jc w:val="both"/>
      </w:pPr>
      <w:r>
        <w:rPr>
          <w:rFonts w:ascii="Times New Roman"/>
          <w:b w:val="false"/>
          <w:i w:val="false"/>
          <w:color w:val="000000"/>
          <w:sz w:val="28"/>
        </w:rPr>
        <w:t>В границах:</w:t>
      </w:r>
      <w:r>
        <w:br/>
      </w:r>
      <w:r>
        <w:rPr>
          <w:rFonts w:ascii="Times New Roman"/>
          <w:b w:val="false"/>
          <w:i w:val="false"/>
          <w:color w:val="000000"/>
          <w:sz w:val="28"/>
        </w:rPr>
        <w:t>
микрорайон имени Русакова, дома N 2, 3, 4, 5, 6, 7, 8, 9, 10, 11, 12</w:t>
      </w:r>
      <w:r>
        <w:br/>
      </w:r>
      <w:r>
        <w:rPr>
          <w:rFonts w:ascii="Times New Roman"/>
          <w:b w:val="false"/>
          <w:i w:val="false"/>
          <w:color w:val="000000"/>
          <w:sz w:val="28"/>
        </w:rPr>
        <w:t>
микрорайон 10 дома, N 1, 1А, 12Б, 12В, 12Г, 14</w:t>
      </w:r>
      <w:r>
        <w:br/>
      </w:r>
      <w:r>
        <w:rPr>
          <w:rFonts w:ascii="Times New Roman"/>
          <w:b w:val="false"/>
          <w:i w:val="false"/>
          <w:color w:val="000000"/>
          <w:sz w:val="28"/>
        </w:rPr>
        <w:t>
микрорайон 7 дома N 2, 3, 4, 5, 14, 34, 35, 37, 38, 39, 42, 44, 45, 47</w:t>
      </w:r>
    </w:p>
    <w:p>
      <w:pPr>
        <w:spacing w:after="0"/>
        <w:ind w:left="0"/>
        <w:jc w:val="left"/>
      </w:pPr>
      <w:r>
        <w:rPr>
          <w:rFonts w:ascii="Times New Roman"/>
          <w:b/>
          <w:i w:val="false"/>
          <w:color w:val="000000"/>
        </w:rPr>
        <w:t xml:space="preserve"> Избирательный участок N 569 Центр – государственное учреждение "Лицей N 2 имени Абая города Балхаш", улица Агыбай батыра, 20</w:t>
      </w:r>
    </w:p>
    <w:p>
      <w:pPr>
        <w:spacing w:after="0"/>
        <w:ind w:left="0"/>
        <w:jc w:val="both"/>
      </w:pPr>
      <w:r>
        <w:rPr>
          <w:rFonts w:ascii="Times New Roman"/>
          <w:b w:val="false"/>
          <w:i w:val="false"/>
          <w:color w:val="000000"/>
          <w:sz w:val="28"/>
        </w:rPr>
        <w:t>В границах:</w:t>
      </w:r>
      <w:r>
        <w:br/>
      </w:r>
      <w:r>
        <w:rPr>
          <w:rFonts w:ascii="Times New Roman"/>
          <w:b w:val="false"/>
          <w:i w:val="false"/>
          <w:color w:val="000000"/>
          <w:sz w:val="28"/>
        </w:rPr>
        <w:t>
квартал имени Сванкулова, дома N 4, 5, 6, 7, 8, 9, 10</w:t>
      </w:r>
      <w:r>
        <w:br/>
      </w:r>
      <w:r>
        <w:rPr>
          <w:rFonts w:ascii="Times New Roman"/>
          <w:b w:val="false"/>
          <w:i w:val="false"/>
          <w:color w:val="000000"/>
          <w:sz w:val="28"/>
        </w:rPr>
        <w:t>
улица Агыбай батыра, дома N 17, 21, 31, 33, 35, 37, 39, 39А</w:t>
      </w:r>
      <w:r>
        <w:br/>
      </w:r>
      <w:r>
        <w:rPr>
          <w:rFonts w:ascii="Times New Roman"/>
          <w:b w:val="false"/>
          <w:i w:val="false"/>
          <w:color w:val="000000"/>
          <w:sz w:val="28"/>
        </w:rPr>
        <w:t>
переулок Лазо, дома N 1, 2, 3, 4, 5, 6, 7, 8, 9, 10, 12, 13, 14, 15, 16, 17, 18</w:t>
      </w:r>
      <w:r>
        <w:br/>
      </w:r>
      <w:r>
        <w:rPr>
          <w:rFonts w:ascii="Times New Roman"/>
          <w:b w:val="false"/>
          <w:i w:val="false"/>
          <w:color w:val="000000"/>
          <w:sz w:val="28"/>
        </w:rPr>
        <w:t>
улица Токтамысова, дома N 1, 2, 3, 4, 5, 6, 7, 8, 8а, 9, 10, 11, 12, 13, 14, 15, 16, 17, 18, 19, 20, 21, 22</w:t>
      </w:r>
      <w:r>
        <w:br/>
      </w:r>
      <w:r>
        <w:rPr>
          <w:rFonts w:ascii="Times New Roman"/>
          <w:b w:val="false"/>
          <w:i w:val="false"/>
          <w:color w:val="000000"/>
          <w:sz w:val="28"/>
        </w:rPr>
        <w:t>
улица 8 Марта, дома N 1, 2, 3, 4, 5, 6, 7, 8, 9, 10, 11, 12</w:t>
      </w:r>
      <w:r>
        <w:br/>
      </w:r>
      <w:r>
        <w:rPr>
          <w:rFonts w:ascii="Times New Roman"/>
          <w:b w:val="false"/>
          <w:i w:val="false"/>
          <w:color w:val="000000"/>
          <w:sz w:val="28"/>
        </w:rPr>
        <w:t>
улица Железнодорожников, дома N 1, 2, 3, 4, 5, 6, 7, 8, 9, 10, 11, 12</w:t>
      </w:r>
      <w:r>
        <w:br/>
      </w:r>
      <w:r>
        <w:rPr>
          <w:rFonts w:ascii="Times New Roman"/>
          <w:b w:val="false"/>
          <w:i w:val="false"/>
          <w:color w:val="000000"/>
          <w:sz w:val="28"/>
        </w:rPr>
        <w:t>
улица Ержанова, дома N 1, 2, 3, 4, 5, 6, 7, 9, 11, 12, 13, 15, 17, 19, 21, 22, 23, 24, 25, 26, 27, 40, 42, 44, 46, 49, 51</w:t>
      </w:r>
      <w:r>
        <w:br/>
      </w:r>
      <w:r>
        <w:rPr>
          <w:rFonts w:ascii="Times New Roman"/>
          <w:b w:val="false"/>
          <w:i w:val="false"/>
          <w:color w:val="000000"/>
          <w:sz w:val="28"/>
        </w:rPr>
        <w:t>
улица Сарсембаева, дома N 14, 24, 26, 30, 32, 34, 46, 48, 53, 55, 61, 62, 63, 64, 66, 67, 68,</w:t>
      </w:r>
      <w:r>
        <w:br/>
      </w:r>
      <w:r>
        <w:rPr>
          <w:rFonts w:ascii="Times New Roman"/>
          <w:b w:val="false"/>
          <w:i w:val="false"/>
          <w:color w:val="000000"/>
          <w:sz w:val="28"/>
        </w:rPr>
        <w:t>
улица Металлургов, дома N 15, 16а, 18, 19, 23, 25, 27, 30, 32, 33, 34, 35, 36, 37, 39, 40, 41, 42, 43, 44, 46, 48, 50, 51, 52, 54, 56, 57, 59, 60, 61, 62, 63, 64, 65, 66, 67, 68, 69, 70, 71, 72, 73, 74, 75, 76, 77, 79, 80</w:t>
      </w:r>
      <w:r>
        <w:br/>
      </w:r>
      <w:r>
        <w:rPr>
          <w:rFonts w:ascii="Times New Roman"/>
          <w:b w:val="false"/>
          <w:i w:val="false"/>
          <w:color w:val="000000"/>
          <w:sz w:val="28"/>
        </w:rPr>
        <w:t>
улица Школьная, дома N 11, 12, 13, 14, 15, 16, 17, 18, 19, 20, 21, 22, 23, 25, 26, 27, 29, 31, 33, 35, 37, 38, 40, 41, 43, 44, 45, 46, 47, 49, 50, 51, 52, 53, 54, 55, 56</w:t>
      </w:r>
      <w:r>
        <w:br/>
      </w:r>
      <w:r>
        <w:rPr>
          <w:rFonts w:ascii="Times New Roman"/>
          <w:b w:val="false"/>
          <w:i w:val="false"/>
          <w:color w:val="000000"/>
          <w:sz w:val="28"/>
        </w:rPr>
        <w:t>
улица Жамбыла, дома N 1, 2, 4, 5, 6, 7</w:t>
      </w:r>
    </w:p>
    <w:p>
      <w:pPr>
        <w:spacing w:after="0"/>
        <w:ind w:left="0"/>
        <w:jc w:val="left"/>
      </w:pPr>
      <w:r>
        <w:rPr>
          <w:rFonts w:ascii="Times New Roman"/>
          <w:b/>
          <w:i w:val="false"/>
          <w:color w:val="000000"/>
        </w:rPr>
        <w:t xml:space="preserve"> Избирательный участок N 570 Центр – государственное учреждение "Лицей N 2 имени Абая города Балхаш", улица Агыбай батыра, 20</w:t>
      </w:r>
    </w:p>
    <w:p>
      <w:pPr>
        <w:spacing w:after="0"/>
        <w:ind w:left="0"/>
        <w:jc w:val="both"/>
      </w:pPr>
      <w:r>
        <w:rPr>
          <w:rFonts w:ascii="Times New Roman"/>
          <w:b w:val="false"/>
          <w:i w:val="false"/>
          <w:color w:val="000000"/>
          <w:sz w:val="28"/>
        </w:rPr>
        <w:t>В границах:</w:t>
      </w:r>
      <w:r>
        <w:br/>
      </w:r>
      <w:r>
        <w:rPr>
          <w:rFonts w:ascii="Times New Roman"/>
          <w:b w:val="false"/>
          <w:i w:val="false"/>
          <w:color w:val="000000"/>
          <w:sz w:val="28"/>
        </w:rPr>
        <w:t>
улица Агыбай батыра, дома N 41, 43, 47, 49, 61, 63, 69, 71, 75, 77, 79, 85, 89/1, 89/2, 91/1, 91/2, 93, 93/1, 93/2, 95/1, 95/2, 97, 97/1, 97/2</w:t>
      </w:r>
      <w:r>
        <w:br/>
      </w:r>
      <w:r>
        <w:rPr>
          <w:rFonts w:ascii="Times New Roman"/>
          <w:b w:val="false"/>
          <w:i w:val="false"/>
          <w:color w:val="000000"/>
          <w:sz w:val="28"/>
        </w:rPr>
        <w:t>
улица 8 Марта дома N 13, 14, 16, 18, 19, 22, 23, 24, 25, 28, 29, 30, 31, 33, 34, 35, 36, 37, 38, 39, 40, 41, 42, 45, 46, 48, 50, 52, 53, 54, 55, 58, 58/1, 58/2, 60, 60/1, 60/2, 61, 62, 62/1, 62/2, 64, 64/1, 64/2</w:t>
      </w:r>
      <w:r>
        <w:br/>
      </w:r>
      <w:r>
        <w:rPr>
          <w:rFonts w:ascii="Times New Roman"/>
          <w:b w:val="false"/>
          <w:i w:val="false"/>
          <w:color w:val="000000"/>
          <w:sz w:val="28"/>
        </w:rPr>
        <w:t>
улица Жамбыла, дома N 8, 9, 10, 11, 12, 13, 15, 17, 18, 19, 20, 21, 22, 24, 25, 26, 29, 30, 35, 36, 37, 39, 40, 41, 42, 43, 44, 45, 46, 47, 48, 49, 51</w:t>
      </w:r>
      <w:r>
        <w:br/>
      </w:r>
      <w:r>
        <w:rPr>
          <w:rFonts w:ascii="Times New Roman"/>
          <w:b w:val="false"/>
          <w:i w:val="false"/>
          <w:color w:val="000000"/>
          <w:sz w:val="28"/>
        </w:rPr>
        <w:t>
улица Абая, дома N 1, 2, 3, 4, 5, 6, 7, 8, 9, 10, 11, 12, 13, 14, 15, 16, 17, 18, 19, 20, 21, 22, 23, 24, 25, 26, 27, 28, 29, 30</w:t>
      </w:r>
      <w:r>
        <w:br/>
      </w:r>
      <w:r>
        <w:rPr>
          <w:rFonts w:ascii="Times New Roman"/>
          <w:b w:val="false"/>
          <w:i w:val="false"/>
          <w:color w:val="000000"/>
          <w:sz w:val="28"/>
        </w:rPr>
        <w:t>
улица Бокейханова, дома N 41, 43, 44, 45, 46, 47, 48, 50, 51, 52, 54, 56, 57, 59, 60, 66, 67, 68, 69, 70, 71, 72, 73, 74, 76, 77, 79, 82, 84, 85, 86, 87, 88, 89, 90, 91, 92, 94, 96</w:t>
      </w:r>
      <w:r>
        <w:br/>
      </w:r>
      <w:r>
        <w:rPr>
          <w:rFonts w:ascii="Times New Roman"/>
          <w:b w:val="false"/>
          <w:i w:val="false"/>
          <w:color w:val="000000"/>
          <w:sz w:val="28"/>
        </w:rPr>
        <w:t>
улица Гоголя, дома N 1, 3, 5, 6, 7, 9, 11, 13, 15, 16, 17, 18, 19, 20, 21, 22, 23, 25, 26, 27, 28, 29, 30, 31, 33, 34, 35, 36, 37, 39, 40, 41, 42, 43, 44, 45, 46, 47, 48, 50</w:t>
      </w:r>
      <w:r>
        <w:br/>
      </w:r>
      <w:r>
        <w:rPr>
          <w:rFonts w:ascii="Times New Roman"/>
          <w:b w:val="false"/>
          <w:i w:val="false"/>
          <w:color w:val="000000"/>
          <w:sz w:val="28"/>
        </w:rPr>
        <w:t>
улица Токтамысова, дома N 29, 30, 31, 32, 33, 34, 36, 38, 40, 42, 44, 46, 47, 48, 49, 50, 53, 54, 55, 56, 58, 59, 60, 61, 62, 63, 64, 66, 67, 68, 70, 71, 72, 74, 76, 78, 80</w:t>
      </w:r>
      <w:r>
        <w:br/>
      </w:r>
      <w:r>
        <w:rPr>
          <w:rFonts w:ascii="Times New Roman"/>
          <w:b w:val="false"/>
          <w:i w:val="false"/>
          <w:color w:val="000000"/>
          <w:sz w:val="28"/>
        </w:rPr>
        <w:t>
микрорайон N 3 дома 1, 2, 3, 4, 5, 7, 9, 11</w:t>
      </w:r>
      <w:r>
        <w:br/>
      </w:r>
      <w:r>
        <w:rPr>
          <w:rFonts w:ascii="Times New Roman"/>
          <w:b w:val="false"/>
          <w:i w:val="false"/>
          <w:color w:val="000000"/>
          <w:sz w:val="28"/>
        </w:rPr>
        <w:t>
улица Алимжанова, дома N 28, 29, 30, 31, 33, 36, 39, 40</w:t>
      </w:r>
    </w:p>
    <w:p>
      <w:pPr>
        <w:spacing w:after="0"/>
        <w:ind w:left="0"/>
        <w:jc w:val="left"/>
      </w:pPr>
      <w:r>
        <w:rPr>
          <w:rFonts w:ascii="Times New Roman"/>
          <w:b/>
          <w:i w:val="false"/>
          <w:color w:val="000000"/>
        </w:rPr>
        <w:t xml:space="preserve"> Избирательный участок N 571 Центр – государственное учреждение "Средняя общеобразовательная казахская школа N 18 города Балхаш", улица Агыбай батыра, 32</w:t>
      </w:r>
    </w:p>
    <w:p>
      <w:pPr>
        <w:spacing w:after="0"/>
        <w:ind w:left="0"/>
        <w:jc w:val="both"/>
      </w:pPr>
      <w:r>
        <w:rPr>
          <w:rFonts w:ascii="Times New Roman"/>
          <w:b w:val="false"/>
          <w:i w:val="false"/>
          <w:color w:val="000000"/>
          <w:sz w:val="28"/>
        </w:rPr>
        <w:t>В границах:</w:t>
      </w:r>
      <w:r>
        <w:br/>
      </w:r>
      <w:r>
        <w:rPr>
          <w:rFonts w:ascii="Times New Roman"/>
          <w:b w:val="false"/>
          <w:i w:val="false"/>
          <w:color w:val="000000"/>
          <w:sz w:val="28"/>
        </w:rPr>
        <w:t>
улица Агыбай батыра, дома N 99, 101, 103, 105, 109, 111, 113, 115</w:t>
      </w:r>
      <w:r>
        <w:br/>
      </w:r>
      <w:r>
        <w:rPr>
          <w:rFonts w:ascii="Times New Roman"/>
          <w:b w:val="false"/>
          <w:i w:val="false"/>
          <w:color w:val="000000"/>
          <w:sz w:val="28"/>
        </w:rPr>
        <w:t>
улица Жамбыла, дома N 52, 53, 54, 55, 56, 57, 58, 59, 60, 61, 62, 64, 65, 66, 67, 68, 69</w:t>
      </w:r>
      <w:r>
        <w:br/>
      </w:r>
      <w:r>
        <w:rPr>
          <w:rFonts w:ascii="Times New Roman"/>
          <w:b w:val="false"/>
          <w:i w:val="false"/>
          <w:color w:val="000000"/>
          <w:sz w:val="28"/>
        </w:rPr>
        <w:t>
улица 8 Марта, дома N 57, 59, 61, 63, 65, 66, 67, 68, 69, 70, 71, 72, 74, 75, 76, 77, 78, 79, 80, 81, 82, 83, 84, 85, 87, 89, 91, 93</w:t>
      </w:r>
      <w:r>
        <w:br/>
      </w:r>
      <w:r>
        <w:rPr>
          <w:rFonts w:ascii="Times New Roman"/>
          <w:b w:val="false"/>
          <w:i w:val="false"/>
          <w:color w:val="000000"/>
          <w:sz w:val="28"/>
        </w:rPr>
        <w:t>
улица Абая, дома N 33, 34, 35, 36, 37, 38, 39, 40, 41, 42, 43, 44, 45, 46, 48, 49, 50, 51, 52, 53, 54, 55, 56</w:t>
      </w:r>
      <w:r>
        <w:br/>
      </w:r>
      <w:r>
        <w:rPr>
          <w:rFonts w:ascii="Times New Roman"/>
          <w:b w:val="false"/>
          <w:i w:val="false"/>
          <w:color w:val="000000"/>
          <w:sz w:val="28"/>
        </w:rPr>
        <w:t>
улица Бокейханова, дома N 93, 97, 99, 101, 102, 103, 105, 106, 107, 110, 111, 112, 113, 114, 115, 116, 117, 118, 119, 120, 121, 122, 123, 124, 125, 126, 127, 128, 129, 130, 131, 132, 134</w:t>
      </w:r>
      <w:r>
        <w:br/>
      </w:r>
      <w:r>
        <w:rPr>
          <w:rFonts w:ascii="Times New Roman"/>
          <w:b w:val="false"/>
          <w:i w:val="false"/>
          <w:color w:val="000000"/>
          <w:sz w:val="28"/>
        </w:rPr>
        <w:t>
улица Гоголя, дома N 55, 56, 57, 58, 59, 60, 61, 62, 63, 65, 66, 67, 68, 69, 70, 71, 72, 73, 74, 75, 77, 78, 79, 80, 82, 83, 84, 85, 86, 87, 88, 89, 91</w:t>
      </w:r>
      <w:r>
        <w:br/>
      </w:r>
      <w:r>
        <w:rPr>
          <w:rFonts w:ascii="Times New Roman"/>
          <w:b w:val="false"/>
          <w:i w:val="false"/>
          <w:color w:val="000000"/>
          <w:sz w:val="28"/>
        </w:rPr>
        <w:t>
улица Токтамысова, дома N 77, 81, 83, 86, 87, 88, 89, 90, 91, 92, 93, 94, 95, 96, 97, 98, 100, 101, 102, 104, 106, 107, 108, 111, 112, 113, 116, 117, 118, 119, 121, 123, 124</w:t>
      </w:r>
      <w:r>
        <w:br/>
      </w:r>
      <w:r>
        <w:rPr>
          <w:rFonts w:ascii="Times New Roman"/>
          <w:b w:val="false"/>
          <w:i w:val="false"/>
          <w:color w:val="000000"/>
          <w:sz w:val="28"/>
        </w:rPr>
        <w:t>
улица Жезказганская, дома N 1, 2, 3, 4, 5, 6, 7, 8, 9, 12, 13, 14, 15, 16, 17, 18, 19, 20, 21, 22, 23, 23А, 24, 25</w:t>
      </w:r>
      <w:r>
        <w:br/>
      </w:r>
      <w:r>
        <w:rPr>
          <w:rFonts w:ascii="Times New Roman"/>
          <w:b w:val="false"/>
          <w:i w:val="false"/>
          <w:color w:val="000000"/>
          <w:sz w:val="28"/>
        </w:rPr>
        <w:t>
переулок Лермонтова, дома N 1, 2, 3, 4, 5, 6, 7, 8, 9, 9а, 10, 12, 14, 15, 16, 17, 18, 19, 20</w:t>
      </w:r>
      <w:r>
        <w:br/>
      </w:r>
      <w:r>
        <w:rPr>
          <w:rFonts w:ascii="Times New Roman"/>
          <w:b w:val="false"/>
          <w:i w:val="false"/>
          <w:color w:val="000000"/>
          <w:sz w:val="28"/>
        </w:rPr>
        <w:t>
переулок Луначарского, дома N 1, 2, 3, 4, 5, 6, 7, 8, 10, 11, 12, 12а, 13, 14, 15, 16, 17, 18, 20, 21, 22, 24, 25, 26, 27</w:t>
      </w:r>
      <w:r>
        <w:br/>
      </w:r>
      <w:r>
        <w:rPr>
          <w:rFonts w:ascii="Times New Roman"/>
          <w:b w:val="false"/>
          <w:i w:val="false"/>
          <w:color w:val="000000"/>
          <w:sz w:val="28"/>
        </w:rPr>
        <w:t>
переулок Чехова, дома N 1, 3, 5, 7, 10, 17</w:t>
      </w:r>
      <w:r>
        <w:br/>
      </w:r>
      <w:r>
        <w:rPr>
          <w:rFonts w:ascii="Times New Roman"/>
          <w:b w:val="false"/>
          <w:i w:val="false"/>
          <w:color w:val="000000"/>
          <w:sz w:val="28"/>
        </w:rPr>
        <w:t>
улица Железнодорожников, дома N 25, 28, 29, 30, 31, 32, 33, 34, 35, 36, 38, 39, 40, 41, 42</w:t>
      </w:r>
      <w:r>
        <w:br/>
      </w:r>
      <w:r>
        <w:rPr>
          <w:rFonts w:ascii="Times New Roman"/>
          <w:b w:val="false"/>
          <w:i w:val="false"/>
          <w:color w:val="000000"/>
          <w:sz w:val="28"/>
        </w:rPr>
        <w:t>
улица Ержанова, дома N 53, 54, 55, 56, 57, 59, 61, 62, 63, 65, 67, 69, 70, 71, 72, 75, 74, 77, 79, 81, 85, 87, 89, 90, 91, 92, 96, 97, 98</w:t>
      </w:r>
      <w:r>
        <w:br/>
      </w:r>
      <w:r>
        <w:rPr>
          <w:rFonts w:ascii="Times New Roman"/>
          <w:b w:val="false"/>
          <w:i w:val="false"/>
          <w:color w:val="000000"/>
          <w:sz w:val="28"/>
        </w:rPr>
        <w:t>
улица Металлургов, дома N 79, 81, 82, 83, 84, 85, 87, 89, 92, 96, 99, 101, 102, 103, 106, 107, 109, 110, 113, 114, 116, 118, 119, 120, 121, 122, 123, 124, 127, 130, 131, 132, 134, 138, 140</w:t>
      </w:r>
      <w:r>
        <w:br/>
      </w:r>
      <w:r>
        <w:rPr>
          <w:rFonts w:ascii="Times New Roman"/>
          <w:b w:val="false"/>
          <w:i w:val="false"/>
          <w:color w:val="000000"/>
          <w:sz w:val="28"/>
        </w:rPr>
        <w:t>
улица Сарсембаева, дома N 70, 71, 72, 73, 74, 75, 78, 79, 80, 81, 84, 85, 86, 87, 88, 89, 92, 96, 97, 98, 99, 100, 101, 102, 105, 109, 110, 111, 112, 113, 114, 116, 118, 122, 124, 128, 130, 133</w:t>
      </w:r>
      <w:r>
        <w:br/>
      </w:r>
      <w:r>
        <w:rPr>
          <w:rFonts w:ascii="Times New Roman"/>
          <w:b w:val="false"/>
          <w:i w:val="false"/>
          <w:color w:val="000000"/>
          <w:sz w:val="28"/>
        </w:rPr>
        <w:t>
улица Алимжанова, дома N 41, 44, 45, 46, 47, 48, 50, 52, 54, 57, 58, 61, 62, 63, 64, 65, 66, 67, 68, 69, 70, 71, 72, 73, 74, 75, 76, 77, 78, 80, 81, 82, 83</w:t>
      </w:r>
      <w:r>
        <w:br/>
      </w:r>
      <w:r>
        <w:rPr>
          <w:rFonts w:ascii="Times New Roman"/>
          <w:b w:val="false"/>
          <w:i w:val="false"/>
          <w:color w:val="000000"/>
          <w:sz w:val="28"/>
        </w:rPr>
        <w:t>
улица Школьная, дома N 57, 58, 59, 61, 63, 66, 67, 69, 73, 75, 77, 83, 87</w:t>
      </w:r>
    </w:p>
    <w:p>
      <w:pPr>
        <w:spacing w:after="0"/>
        <w:ind w:left="0"/>
        <w:jc w:val="left"/>
      </w:pPr>
      <w:r>
        <w:rPr>
          <w:rFonts w:ascii="Times New Roman"/>
          <w:b/>
          <w:i w:val="false"/>
          <w:color w:val="000000"/>
        </w:rPr>
        <w:t xml:space="preserve"> Избирательный участок N 572 Центр – государственное учреждение "Общеобразовательная средняя школа N 17 имени В. Маяковского города Балхаш", 3 микрорайон, 13</w:t>
      </w:r>
    </w:p>
    <w:p>
      <w:pPr>
        <w:spacing w:after="0"/>
        <w:ind w:left="0"/>
        <w:jc w:val="both"/>
      </w:pPr>
      <w:r>
        <w:rPr>
          <w:rFonts w:ascii="Times New Roman"/>
          <w:b w:val="false"/>
          <w:i w:val="false"/>
          <w:color w:val="000000"/>
          <w:sz w:val="28"/>
        </w:rPr>
        <w:t>В границах:</w:t>
      </w:r>
      <w:r>
        <w:br/>
      </w:r>
      <w:r>
        <w:rPr>
          <w:rFonts w:ascii="Times New Roman"/>
          <w:b w:val="false"/>
          <w:i w:val="false"/>
          <w:color w:val="000000"/>
          <w:sz w:val="28"/>
        </w:rPr>
        <w:t>
улица Агыбай батыра, дома N 62, 64, 66, 68, 70, 72, 74, 76, 78, 80, 82</w:t>
      </w:r>
      <w:r>
        <w:br/>
      </w:r>
      <w:r>
        <w:rPr>
          <w:rFonts w:ascii="Times New Roman"/>
          <w:b w:val="false"/>
          <w:i w:val="false"/>
          <w:color w:val="000000"/>
          <w:sz w:val="28"/>
        </w:rPr>
        <w:t>
улица Жезказганская, дома N 35, 36, 37, 38, 39, 40, 41, 42, 43, 44, 45, 46, 47, 48, 49, 50, 51, 52, 53, 54, 55</w:t>
      </w:r>
      <w:r>
        <w:br/>
      </w:r>
      <w:r>
        <w:rPr>
          <w:rFonts w:ascii="Times New Roman"/>
          <w:b w:val="false"/>
          <w:i w:val="false"/>
          <w:color w:val="000000"/>
          <w:sz w:val="28"/>
        </w:rPr>
        <w:t>
переулок Бижанулы, дома N 1, 2, 3, 4, 5, 6, 7, 8, 9, 10, 11, 12, 13, 14, 15, 16, 17</w:t>
      </w:r>
      <w:r>
        <w:br/>
      </w:r>
      <w:r>
        <w:rPr>
          <w:rFonts w:ascii="Times New Roman"/>
          <w:b w:val="false"/>
          <w:i w:val="false"/>
          <w:color w:val="000000"/>
          <w:sz w:val="28"/>
        </w:rPr>
        <w:t>
улица Уалиханова, дома N 36, 38, 40, 41, 42, 43, 45, 48, 49, 50, 51, 52, 53, 55, 57</w:t>
      </w:r>
      <w:r>
        <w:br/>
      </w:r>
      <w:r>
        <w:rPr>
          <w:rFonts w:ascii="Times New Roman"/>
          <w:b w:val="false"/>
          <w:i w:val="false"/>
          <w:color w:val="000000"/>
          <w:sz w:val="28"/>
        </w:rPr>
        <w:t>
переулок Маметовой, дома N 1, 2, 3, 4, 5, 6, 7, 8, 10, 11, 12, 13, 14, 15, 16, 17, 18</w:t>
      </w:r>
      <w:r>
        <w:br/>
      </w:r>
      <w:r>
        <w:rPr>
          <w:rFonts w:ascii="Times New Roman"/>
          <w:b w:val="false"/>
          <w:i w:val="false"/>
          <w:color w:val="000000"/>
          <w:sz w:val="28"/>
        </w:rPr>
        <w:t>
переулок Кошкарбаева, дома N 1, 2, 3, 4, 5, 6, 7, 8, 9, 10, 11, 12, 13, 14, 16, 18, 20, 22</w:t>
      </w:r>
      <w:r>
        <w:br/>
      </w:r>
      <w:r>
        <w:rPr>
          <w:rFonts w:ascii="Times New Roman"/>
          <w:b w:val="false"/>
          <w:i w:val="false"/>
          <w:color w:val="000000"/>
          <w:sz w:val="28"/>
        </w:rPr>
        <w:t>
переулок Асфандьярова, дома N 1, 2, 3, 4, 5, 6, 7, 8, 9, 10, 11, 12, 13, 14, 15, 16, 17, 18, 19, 20, 21, 22</w:t>
      </w:r>
      <w:r>
        <w:br/>
      </w:r>
      <w:r>
        <w:rPr>
          <w:rFonts w:ascii="Times New Roman"/>
          <w:b w:val="false"/>
          <w:i w:val="false"/>
          <w:color w:val="000000"/>
          <w:sz w:val="28"/>
        </w:rPr>
        <w:t>
переулок Достоевского, дома N 1, 2, 3, 4, 5, 6, 7, 8, 9, 10, 11, 12, 13, 14, 15, 16, 17, 18, 19, 20, 21</w:t>
      </w:r>
      <w:r>
        <w:br/>
      </w:r>
      <w:r>
        <w:rPr>
          <w:rFonts w:ascii="Times New Roman"/>
          <w:b w:val="false"/>
          <w:i w:val="false"/>
          <w:color w:val="000000"/>
          <w:sz w:val="28"/>
        </w:rPr>
        <w:t>
переулок Мичурина, дома N 1, 2, 3, 4, 5, 6, 7, 8, 9, 10, 11, 12, 13, 14, 15, 16, 17, 18, 19, 20</w:t>
      </w:r>
      <w:r>
        <w:br/>
      </w:r>
      <w:r>
        <w:rPr>
          <w:rFonts w:ascii="Times New Roman"/>
          <w:b w:val="false"/>
          <w:i w:val="false"/>
          <w:color w:val="000000"/>
          <w:sz w:val="28"/>
        </w:rPr>
        <w:t>
улица Сары-Арка, дома N 1, 2, 3, 4, 5, 6, 7, 8, 9, 10, 11, 12, 13, 14, 15, 16, 17, 18, 19, 20, 21, 22, 23, 24, 25, 29</w:t>
      </w:r>
      <w:r>
        <w:br/>
      </w:r>
      <w:r>
        <w:rPr>
          <w:rFonts w:ascii="Times New Roman"/>
          <w:b w:val="false"/>
          <w:i w:val="false"/>
          <w:color w:val="000000"/>
          <w:sz w:val="28"/>
        </w:rPr>
        <w:t>
3 микрорайон, дома N 22, 23, 24</w:t>
      </w:r>
      <w:r>
        <w:br/>
      </w:r>
      <w:r>
        <w:rPr>
          <w:rFonts w:ascii="Times New Roman"/>
          <w:b w:val="false"/>
          <w:i w:val="false"/>
          <w:color w:val="000000"/>
          <w:sz w:val="28"/>
        </w:rPr>
        <w:t>
переулок Щербакова, дома N 1, 3, 5, 6, 7, 8, 9, 10, 11, 12, 13, 14, 15, 16, 17, 18, 19, 20, 22, 24, 28</w:t>
      </w:r>
      <w:r>
        <w:br/>
      </w:r>
      <w:r>
        <w:rPr>
          <w:rFonts w:ascii="Times New Roman"/>
          <w:b w:val="false"/>
          <w:i w:val="false"/>
          <w:color w:val="000000"/>
          <w:sz w:val="28"/>
        </w:rPr>
        <w:t>
поселок Геологов</w:t>
      </w:r>
    </w:p>
    <w:p>
      <w:pPr>
        <w:spacing w:after="0"/>
        <w:ind w:left="0"/>
        <w:jc w:val="left"/>
      </w:pPr>
      <w:r>
        <w:rPr>
          <w:rFonts w:ascii="Times New Roman"/>
          <w:b/>
          <w:i w:val="false"/>
          <w:color w:val="000000"/>
        </w:rPr>
        <w:t xml:space="preserve"> Избирательный участок N 573 Центр – государственное учреждение "Общеобразовательная средняя школа N 17 имени В. Маяковского города Балхаш", 3 микрорайон, 13</w:t>
      </w:r>
    </w:p>
    <w:p>
      <w:pPr>
        <w:spacing w:after="0"/>
        <w:ind w:left="0"/>
        <w:jc w:val="both"/>
      </w:pPr>
      <w:r>
        <w:rPr>
          <w:rFonts w:ascii="Times New Roman"/>
          <w:b w:val="false"/>
          <w:i w:val="false"/>
          <w:color w:val="000000"/>
          <w:sz w:val="28"/>
        </w:rPr>
        <w:t>В границах:</w:t>
      </w:r>
      <w:r>
        <w:br/>
      </w:r>
      <w:r>
        <w:rPr>
          <w:rFonts w:ascii="Times New Roman"/>
          <w:b w:val="false"/>
          <w:i w:val="false"/>
          <w:color w:val="000000"/>
          <w:sz w:val="28"/>
        </w:rPr>
        <w:t>
микрорайон N 3, дома N 8, 12, 14, 15, 16, 18, 19, 20, 21</w:t>
      </w:r>
    </w:p>
    <w:p>
      <w:pPr>
        <w:spacing w:after="0"/>
        <w:ind w:left="0"/>
        <w:jc w:val="left"/>
      </w:pPr>
      <w:r>
        <w:rPr>
          <w:rFonts w:ascii="Times New Roman"/>
          <w:b/>
          <w:i w:val="false"/>
          <w:color w:val="000000"/>
        </w:rPr>
        <w:t xml:space="preserve"> Избирательный участок N 574 Центр – государственное учреждение "Общеобразовательная средняя школа N 16 лингвистического направления города Балхаш", микрорайон Сабитовой, 1</w:t>
      </w:r>
    </w:p>
    <w:p>
      <w:pPr>
        <w:spacing w:after="0"/>
        <w:ind w:left="0"/>
        <w:jc w:val="both"/>
      </w:pPr>
      <w:r>
        <w:rPr>
          <w:rFonts w:ascii="Times New Roman"/>
          <w:b w:val="false"/>
          <w:i w:val="false"/>
          <w:color w:val="000000"/>
          <w:sz w:val="28"/>
        </w:rPr>
        <w:t>В границах:</w:t>
      </w:r>
      <w:r>
        <w:br/>
      </w:r>
      <w:r>
        <w:rPr>
          <w:rFonts w:ascii="Times New Roman"/>
          <w:b w:val="false"/>
          <w:i w:val="false"/>
          <w:color w:val="000000"/>
          <w:sz w:val="28"/>
        </w:rPr>
        <w:t>
микрорайон Сабитовой, дома N 19, 20, 21, 22, 23, 23а, 24, 25, 26, 27, 28, 29, 30, 31, 32, 33, 34, 35, 36</w:t>
      </w:r>
    </w:p>
    <w:p>
      <w:pPr>
        <w:spacing w:after="0"/>
        <w:ind w:left="0"/>
        <w:jc w:val="left"/>
      </w:pPr>
      <w:r>
        <w:rPr>
          <w:rFonts w:ascii="Times New Roman"/>
          <w:b/>
          <w:i w:val="false"/>
          <w:color w:val="000000"/>
        </w:rPr>
        <w:t xml:space="preserve"> Избирательный участок N 575 Центр – государственное учреждение "Общеобразовательная средняя школа N 16 лингвистического направления города Балхаш", микрорайон Сабитовой, 1</w:t>
      </w:r>
    </w:p>
    <w:p>
      <w:pPr>
        <w:spacing w:after="0"/>
        <w:ind w:left="0"/>
        <w:jc w:val="both"/>
      </w:pPr>
      <w:r>
        <w:rPr>
          <w:rFonts w:ascii="Times New Roman"/>
          <w:b w:val="false"/>
          <w:i w:val="false"/>
          <w:color w:val="000000"/>
          <w:sz w:val="28"/>
        </w:rPr>
        <w:t>В границах:</w:t>
      </w:r>
      <w:r>
        <w:br/>
      </w:r>
      <w:r>
        <w:rPr>
          <w:rFonts w:ascii="Times New Roman"/>
          <w:b w:val="false"/>
          <w:i w:val="false"/>
          <w:color w:val="000000"/>
          <w:sz w:val="28"/>
        </w:rPr>
        <w:t>
микрорайон Сабитовой, дома N 2, 3, 4, 5, 6, 8, 9, 11, 13, 14, 16, 18</w:t>
      </w:r>
      <w:r>
        <w:br/>
      </w:r>
      <w:r>
        <w:rPr>
          <w:rFonts w:ascii="Times New Roman"/>
          <w:b w:val="false"/>
          <w:i w:val="false"/>
          <w:color w:val="000000"/>
          <w:sz w:val="28"/>
        </w:rPr>
        <w:t>
микрорайон Мухамеджанова, дома N 28, 29, 32, 35</w:t>
      </w:r>
    </w:p>
    <w:p>
      <w:pPr>
        <w:spacing w:after="0"/>
        <w:ind w:left="0"/>
        <w:jc w:val="left"/>
      </w:pPr>
      <w:r>
        <w:rPr>
          <w:rFonts w:ascii="Times New Roman"/>
          <w:b/>
          <w:i w:val="false"/>
          <w:color w:val="000000"/>
        </w:rPr>
        <w:t xml:space="preserve"> Избирательный участок N 576 Центр – Центрально-Казахстанский институт технологии и менеджмента, улица Караменде би, 29</w:t>
      </w:r>
    </w:p>
    <w:p>
      <w:pPr>
        <w:spacing w:after="0"/>
        <w:ind w:left="0"/>
        <w:jc w:val="both"/>
      </w:pPr>
      <w:r>
        <w:rPr>
          <w:rFonts w:ascii="Times New Roman"/>
          <w:b w:val="false"/>
          <w:i w:val="false"/>
          <w:color w:val="000000"/>
          <w:sz w:val="28"/>
        </w:rPr>
        <w:t>В границах:</w:t>
      </w:r>
      <w:r>
        <w:br/>
      </w:r>
      <w:r>
        <w:rPr>
          <w:rFonts w:ascii="Times New Roman"/>
          <w:b w:val="false"/>
          <w:i w:val="false"/>
          <w:color w:val="000000"/>
          <w:sz w:val="28"/>
        </w:rPr>
        <w:t>
микрорайон Мухамеджанова дома N 1, 2, 3, 4, 20, 21, 22, 22А, 24, 25, 26, 27, 30, 34</w:t>
      </w:r>
    </w:p>
    <w:p>
      <w:pPr>
        <w:spacing w:after="0"/>
        <w:ind w:left="0"/>
        <w:jc w:val="left"/>
      </w:pPr>
      <w:r>
        <w:rPr>
          <w:rFonts w:ascii="Times New Roman"/>
          <w:b/>
          <w:i w:val="false"/>
          <w:color w:val="000000"/>
        </w:rPr>
        <w:t xml:space="preserve"> Избирательный участок N 577 Центр – государственное учреждение "Общеобразовательная средняя школа N 4 имени Н. Крупской города Балхаш", улица Мира, 32</w:t>
      </w:r>
    </w:p>
    <w:p>
      <w:pPr>
        <w:spacing w:after="0"/>
        <w:ind w:left="0"/>
        <w:jc w:val="both"/>
      </w:pPr>
      <w:r>
        <w:rPr>
          <w:rFonts w:ascii="Times New Roman"/>
          <w:b w:val="false"/>
          <w:i w:val="false"/>
          <w:color w:val="000000"/>
          <w:sz w:val="28"/>
        </w:rPr>
        <w:t>В границах:</w:t>
      </w:r>
      <w:r>
        <w:br/>
      </w:r>
      <w:r>
        <w:rPr>
          <w:rFonts w:ascii="Times New Roman"/>
          <w:b w:val="false"/>
          <w:i w:val="false"/>
          <w:color w:val="000000"/>
          <w:sz w:val="28"/>
        </w:rPr>
        <w:t>
микрорайон Мухамеджанова дома N 5, 6, 7, 8, 9, 11, 12, 13, 14, 15, 16, 16А, 17, 18, 19, 20А</w:t>
      </w:r>
      <w:r>
        <w:br/>
      </w:r>
      <w:r>
        <w:rPr>
          <w:rFonts w:ascii="Times New Roman"/>
          <w:b w:val="false"/>
          <w:i w:val="false"/>
          <w:color w:val="000000"/>
          <w:sz w:val="28"/>
        </w:rPr>
        <w:t>
улица Караменде би, дом N 25</w:t>
      </w:r>
      <w:r>
        <w:br/>
      </w:r>
      <w:r>
        <w:rPr>
          <w:rFonts w:ascii="Times New Roman"/>
          <w:b w:val="false"/>
          <w:i w:val="false"/>
          <w:color w:val="000000"/>
          <w:sz w:val="28"/>
        </w:rPr>
        <w:t>
войсковые части N N 07044, 53898</w:t>
      </w:r>
    </w:p>
    <w:p>
      <w:pPr>
        <w:spacing w:after="0"/>
        <w:ind w:left="0"/>
        <w:jc w:val="left"/>
      </w:pPr>
      <w:r>
        <w:rPr>
          <w:rFonts w:ascii="Times New Roman"/>
          <w:b/>
          <w:i w:val="false"/>
          <w:color w:val="000000"/>
        </w:rPr>
        <w:t xml:space="preserve"> Избирательный участок N 578 Центр – государственное учреждение "Средняя общеобразовательная казахская школа N 18 города Балхаш", улица Агыбай батыра, 32</w:t>
      </w:r>
    </w:p>
    <w:p>
      <w:pPr>
        <w:spacing w:after="0"/>
        <w:ind w:left="0"/>
        <w:jc w:val="both"/>
      </w:pPr>
      <w:r>
        <w:rPr>
          <w:rFonts w:ascii="Times New Roman"/>
          <w:b w:val="false"/>
          <w:i w:val="false"/>
          <w:color w:val="000000"/>
          <w:sz w:val="28"/>
        </w:rPr>
        <w:t>В границах:</w:t>
      </w:r>
      <w:r>
        <w:br/>
      </w:r>
      <w:r>
        <w:rPr>
          <w:rFonts w:ascii="Times New Roman"/>
          <w:b w:val="false"/>
          <w:i w:val="false"/>
          <w:color w:val="000000"/>
          <w:sz w:val="28"/>
        </w:rPr>
        <w:t>
микрорайон Шашубая, дома N 4, 5, 6, 7, 7А, 8А, 8Б, 8Г, 8В, 9, 11, 24, 25</w:t>
      </w:r>
      <w:r>
        <w:br/>
      </w:r>
      <w:r>
        <w:rPr>
          <w:rFonts w:ascii="Times New Roman"/>
          <w:b w:val="false"/>
          <w:i w:val="false"/>
          <w:color w:val="000000"/>
          <w:sz w:val="28"/>
        </w:rPr>
        <w:t>
улица Агыбай батыра, дом N 19</w:t>
      </w:r>
    </w:p>
    <w:p>
      <w:pPr>
        <w:spacing w:after="0"/>
        <w:ind w:left="0"/>
        <w:jc w:val="left"/>
      </w:pPr>
      <w:r>
        <w:rPr>
          <w:rFonts w:ascii="Times New Roman"/>
          <w:b/>
          <w:i w:val="false"/>
          <w:color w:val="000000"/>
        </w:rPr>
        <w:t xml:space="preserve"> Избирательный участок N 579 Центр – Балхашский гуманитарно-технический колледж (корпус 2) улица Караменде би, 17</w:t>
      </w:r>
    </w:p>
    <w:p>
      <w:pPr>
        <w:spacing w:after="0"/>
        <w:ind w:left="0"/>
        <w:jc w:val="both"/>
      </w:pPr>
      <w:r>
        <w:rPr>
          <w:rFonts w:ascii="Times New Roman"/>
          <w:b w:val="false"/>
          <w:i w:val="false"/>
          <w:color w:val="000000"/>
          <w:sz w:val="28"/>
        </w:rPr>
        <w:t>В границах:</w:t>
      </w:r>
      <w:r>
        <w:br/>
      </w:r>
      <w:r>
        <w:rPr>
          <w:rFonts w:ascii="Times New Roman"/>
          <w:b w:val="false"/>
          <w:i w:val="false"/>
          <w:color w:val="000000"/>
          <w:sz w:val="28"/>
        </w:rPr>
        <w:t>
микрорайон Шашубая дома N 12, 13, 14, 15, 16, 21, 22, 23</w:t>
      </w:r>
      <w:r>
        <w:br/>
      </w:r>
      <w:r>
        <w:rPr>
          <w:rFonts w:ascii="Times New Roman"/>
          <w:b w:val="false"/>
          <w:i w:val="false"/>
          <w:color w:val="000000"/>
          <w:sz w:val="28"/>
        </w:rPr>
        <w:t>
улица Караменде би дом N 19</w:t>
      </w:r>
    </w:p>
    <w:p>
      <w:pPr>
        <w:spacing w:after="0"/>
        <w:ind w:left="0"/>
        <w:jc w:val="left"/>
      </w:pPr>
      <w:r>
        <w:rPr>
          <w:rFonts w:ascii="Times New Roman"/>
          <w:b/>
          <w:i w:val="false"/>
          <w:color w:val="000000"/>
        </w:rPr>
        <w:t xml:space="preserve"> Избирательный участок N 580 Центр – государственное учреждение "Средняя общеобразовательная школа N 3 поселка Конырат", улица Алтынсарина, 11</w:t>
      </w:r>
    </w:p>
    <w:p>
      <w:pPr>
        <w:spacing w:after="0"/>
        <w:ind w:left="0"/>
        <w:jc w:val="both"/>
      </w:pPr>
      <w:r>
        <w:rPr>
          <w:rFonts w:ascii="Times New Roman"/>
          <w:b w:val="false"/>
          <w:i w:val="false"/>
          <w:color w:val="000000"/>
          <w:sz w:val="28"/>
        </w:rPr>
        <w:t>В границах:</w:t>
      </w:r>
      <w:r>
        <w:br/>
      </w:r>
      <w:r>
        <w:rPr>
          <w:rFonts w:ascii="Times New Roman"/>
          <w:b w:val="false"/>
          <w:i w:val="false"/>
          <w:color w:val="000000"/>
          <w:sz w:val="28"/>
        </w:rPr>
        <w:t>
улица Садовая N 1, 2, 3, 4, 5, 6, 7, 8, 9, 10, 11, 12, 13, 14, 15, 16, 17, 18, 19, 20, 21, 22, 23, 24, 25, 26, 27, 28, 29, 30, 31, 32, 33, 34, 35, 36, 37, 38, 39, 40, 41, 42</w:t>
      </w:r>
      <w:r>
        <w:br/>
      </w:r>
      <w:r>
        <w:rPr>
          <w:rFonts w:ascii="Times New Roman"/>
          <w:b w:val="false"/>
          <w:i w:val="false"/>
          <w:color w:val="000000"/>
          <w:sz w:val="28"/>
        </w:rPr>
        <w:t>
улица Степная 1, 2, 3, 4, 5, 6, 7, 8, 9, 10, 11, 12, 13, 14, 15</w:t>
      </w:r>
      <w:r>
        <w:br/>
      </w:r>
      <w:r>
        <w:rPr>
          <w:rFonts w:ascii="Times New Roman"/>
          <w:b w:val="false"/>
          <w:i w:val="false"/>
          <w:color w:val="000000"/>
          <w:sz w:val="28"/>
        </w:rPr>
        <w:t>
улица Новорудная N 1, 2, 3, 4, 5, 6, 7, 8, 9, 10, 11, 12, 13, 14, 15, 16, 17, 18, 19, 20, 21, 22, 23, 24, 25, 26, 27, 29, 30, 31, 32, 34</w:t>
      </w:r>
      <w:r>
        <w:br/>
      </w:r>
      <w:r>
        <w:rPr>
          <w:rFonts w:ascii="Times New Roman"/>
          <w:b w:val="false"/>
          <w:i w:val="false"/>
          <w:color w:val="000000"/>
          <w:sz w:val="28"/>
        </w:rPr>
        <w:t>
улица Русакова, дома N 7, 9, 11, 13</w:t>
      </w:r>
      <w:r>
        <w:br/>
      </w:r>
      <w:r>
        <w:rPr>
          <w:rFonts w:ascii="Times New Roman"/>
          <w:b w:val="false"/>
          <w:i w:val="false"/>
          <w:color w:val="000000"/>
          <w:sz w:val="28"/>
        </w:rPr>
        <w:t>
улица Алтынсарина, дом N 9</w:t>
      </w:r>
      <w:r>
        <w:br/>
      </w:r>
      <w:r>
        <w:rPr>
          <w:rFonts w:ascii="Times New Roman"/>
          <w:b w:val="false"/>
          <w:i w:val="false"/>
          <w:color w:val="000000"/>
          <w:sz w:val="28"/>
        </w:rPr>
        <w:t>
улица Зайцева, дома N 18, 20, 24, 26, 30</w:t>
      </w:r>
      <w:r>
        <w:br/>
      </w:r>
      <w:r>
        <w:rPr>
          <w:rFonts w:ascii="Times New Roman"/>
          <w:b w:val="false"/>
          <w:i w:val="false"/>
          <w:color w:val="000000"/>
          <w:sz w:val="28"/>
        </w:rPr>
        <w:t>
улица Балхашская, дома N 17, 19, 23, 23а, 25, 27, 31</w:t>
      </w:r>
      <w:r>
        <w:br/>
      </w:r>
      <w:r>
        <w:rPr>
          <w:rFonts w:ascii="Times New Roman"/>
          <w:b w:val="false"/>
          <w:i w:val="false"/>
          <w:color w:val="000000"/>
          <w:sz w:val="28"/>
        </w:rPr>
        <w:t>
5 квартал, дома N 1, 4, 5, 6, 7, 8, 9, 10, 11</w:t>
      </w:r>
      <w:r>
        <w:br/>
      </w:r>
      <w:r>
        <w:rPr>
          <w:rFonts w:ascii="Times New Roman"/>
          <w:b w:val="false"/>
          <w:i w:val="false"/>
          <w:color w:val="000000"/>
          <w:sz w:val="28"/>
        </w:rPr>
        <w:t>
улица Горняцкая, дома N 15, 17</w:t>
      </w:r>
      <w:r>
        <w:br/>
      </w:r>
      <w:r>
        <w:rPr>
          <w:rFonts w:ascii="Times New Roman"/>
          <w:b w:val="false"/>
          <w:i w:val="false"/>
          <w:color w:val="000000"/>
          <w:sz w:val="28"/>
        </w:rPr>
        <w:t>
поселок Шыгыс Конырат:</w:t>
      </w:r>
      <w:r>
        <w:br/>
      </w:r>
      <w:r>
        <w:rPr>
          <w:rFonts w:ascii="Times New Roman"/>
          <w:b w:val="false"/>
          <w:i w:val="false"/>
          <w:color w:val="000000"/>
          <w:sz w:val="28"/>
        </w:rPr>
        <w:t>
улица Тырнакова, дома N 8, 10, 12/2, 13</w:t>
      </w:r>
      <w:r>
        <w:br/>
      </w:r>
      <w:r>
        <w:rPr>
          <w:rFonts w:ascii="Times New Roman"/>
          <w:b w:val="false"/>
          <w:i w:val="false"/>
          <w:color w:val="000000"/>
          <w:sz w:val="28"/>
        </w:rPr>
        <w:t>
улица Асфандьярова, дома N 5/2, 7</w:t>
      </w:r>
      <w:r>
        <w:br/>
      </w:r>
      <w:r>
        <w:rPr>
          <w:rFonts w:ascii="Times New Roman"/>
          <w:b w:val="false"/>
          <w:i w:val="false"/>
          <w:color w:val="000000"/>
          <w:sz w:val="28"/>
        </w:rPr>
        <w:t>
улица 1 мая, дома N 28, 34</w:t>
      </w:r>
      <w:r>
        <w:br/>
      </w:r>
      <w:r>
        <w:rPr>
          <w:rFonts w:ascii="Times New Roman"/>
          <w:b w:val="false"/>
          <w:i w:val="false"/>
          <w:color w:val="000000"/>
          <w:sz w:val="28"/>
        </w:rPr>
        <w:t>
дома N 3, 9</w:t>
      </w:r>
      <w:r>
        <w:br/>
      </w:r>
      <w:r>
        <w:rPr>
          <w:rFonts w:ascii="Times New Roman"/>
          <w:b w:val="false"/>
          <w:i w:val="false"/>
          <w:color w:val="000000"/>
          <w:sz w:val="28"/>
        </w:rPr>
        <w:t>
1 квартал, дом N 9</w:t>
      </w:r>
      <w:r>
        <w:br/>
      </w:r>
      <w:r>
        <w:rPr>
          <w:rFonts w:ascii="Times New Roman"/>
          <w:b w:val="false"/>
          <w:i w:val="false"/>
          <w:color w:val="000000"/>
          <w:sz w:val="28"/>
        </w:rPr>
        <w:t>
3 квартал, дома N 2, 3, 4, 5, 8, 24</w:t>
      </w:r>
    </w:p>
    <w:p>
      <w:pPr>
        <w:spacing w:after="0"/>
        <w:ind w:left="0"/>
        <w:jc w:val="left"/>
      </w:pPr>
      <w:r>
        <w:rPr>
          <w:rFonts w:ascii="Times New Roman"/>
          <w:b/>
          <w:i w:val="false"/>
          <w:color w:val="000000"/>
        </w:rPr>
        <w:t xml:space="preserve"> Избирательный участок N 581 Центр – государственное учреждение "Казахская средняя школа N 25 имени Ы. Алтынсарина поселка Конырат", улица Русакова, 1А</w:t>
      </w:r>
    </w:p>
    <w:p>
      <w:pPr>
        <w:spacing w:after="0"/>
        <w:ind w:left="0"/>
        <w:jc w:val="both"/>
      </w:pPr>
      <w:r>
        <w:rPr>
          <w:rFonts w:ascii="Times New Roman"/>
          <w:b w:val="false"/>
          <w:i w:val="false"/>
          <w:color w:val="000000"/>
          <w:sz w:val="28"/>
        </w:rPr>
        <w:t>В границах:</w:t>
      </w:r>
      <w:r>
        <w:br/>
      </w:r>
      <w:r>
        <w:rPr>
          <w:rFonts w:ascii="Times New Roman"/>
          <w:b w:val="false"/>
          <w:i w:val="false"/>
          <w:color w:val="000000"/>
          <w:sz w:val="28"/>
        </w:rPr>
        <w:t>
улица Октябрьская</w:t>
      </w:r>
      <w:r>
        <w:br/>
      </w:r>
      <w:r>
        <w:rPr>
          <w:rFonts w:ascii="Times New Roman"/>
          <w:b w:val="false"/>
          <w:i w:val="false"/>
          <w:color w:val="000000"/>
          <w:sz w:val="28"/>
        </w:rPr>
        <w:t>
      1 линия 1, 2, 3, 4, 5, 6, 7, 8, 9, 10, 11, 12, 13, 14, 15, 16, 17, 18, 19, 20, 21, 22, 23, 24, 25, 26, 27, 28, 29, 30, 31</w:t>
      </w:r>
      <w:r>
        <w:br/>
      </w:r>
      <w:r>
        <w:rPr>
          <w:rFonts w:ascii="Times New Roman"/>
          <w:b w:val="false"/>
          <w:i w:val="false"/>
          <w:color w:val="000000"/>
          <w:sz w:val="28"/>
        </w:rPr>
        <w:t>
      2 линия 1, 2, 3, 4, 5, 6, 7, 8, 9, 10, 11, 12, 13, 14, 15, 16, 17, 18, 19, 20, 21, 22, 23, 24, 25, 26, 27</w:t>
      </w:r>
      <w:r>
        <w:br/>
      </w:r>
      <w:r>
        <w:rPr>
          <w:rFonts w:ascii="Times New Roman"/>
          <w:b w:val="false"/>
          <w:i w:val="false"/>
          <w:color w:val="000000"/>
          <w:sz w:val="28"/>
        </w:rPr>
        <w:t>
      3 линия 1, 2, 3, 4, 5, 6, 7, 8, 9, 10, 11, 12, 13, 14, 15, 16, 17, 18, 19, 20, 21, 22, 23, 24, 25, 26</w:t>
      </w:r>
      <w:r>
        <w:br/>
      </w:r>
      <w:r>
        <w:rPr>
          <w:rFonts w:ascii="Times New Roman"/>
          <w:b w:val="false"/>
          <w:i w:val="false"/>
          <w:color w:val="000000"/>
          <w:sz w:val="28"/>
        </w:rPr>
        <w:t>
      4 линия 1, 2, 3, 4, 5, 6, 7, 8, 9, 10, 11, 12, 13, 14, 15, 16, 17, 18, 19, 20, 21, 22, 23</w:t>
      </w:r>
      <w:r>
        <w:br/>
      </w:r>
      <w:r>
        <w:rPr>
          <w:rFonts w:ascii="Times New Roman"/>
          <w:b w:val="false"/>
          <w:i w:val="false"/>
          <w:color w:val="000000"/>
          <w:sz w:val="28"/>
        </w:rPr>
        <w:t>
      5 линия 1, 2, 3, 4, 5, 6, 7, 8, 9, 10, 11, 12, 13, 14, 15, 16, 17, 18, 19, 20, 21, 22, 23</w:t>
      </w:r>
      <w:r>
        <w:br/>
      </w:r>
      <w:r>
        <w:rPr>
          <w:rFonts w:ascii="Times New Roman"/>
          <w:b w:val="false"/>
          <w:i w:val="false"/>
          <w:color w:val="000000"/>
          <w:sz w:val="28"/>
        </w:rPr>
        <w:t>
      6 линия 1, 2, 3, 4, 5, 6, 7, 8, 9, 10, 11, 12, 13, 14, 15, 16, 17, 18, 19</w:t>
      </w:r>
      <w:r>
        <w:br/>
      </w:r>
      <w:r>
        <w:rPr>
          <w:rFonts w:ascii="Times New Roman"/>
          <w:b w:val="false"/>
          <w:i w:val="false"/>
          <w:color w:val="000000"/>
          <w:sz w:val="28"/>
        </w:rPr>
        <w:t>
      7 линия 1, 2, 3, 4, 5, 6, 7, 8, 9, 10, 11, 12, 13, 14, 15, 16, 17</w:t>
      </w:r>
      <w:r>
        <w:br/>
      </w:r>
      <w:r>
        <w:rPr>
          <w:rFonts w:ascii="Times New Roman"/>
          <w:b w:val="false"/>
          <w:i w:val="false"/>
          <w:color w:val="000000"/>
          <w:sz w:val="28"/>
        </w:rPr>
        <w:t>
      8 линия 1, 2, 3, 4, 5, 6, 7, 8, 9, 10, 11, 12, 13, 14, 15, 16;</w:t>
      </w:r>
      <w:r>
        <w:br/>
      </w:r>
      <w:r>
        <w:rPr>
          <w:rFonts w:ascii="Times New Roman"/>
          <w:b w:val="false"/>
          <w:i w:val="false"/>
          <w:color w:val="000000"/>
          <w:sz w:val="28"/>
        </w:rPr>
        <w:t>
улица Горняцкая, дома N 16, 18, 18А, 20, 20А, 22, 24, 32, 34, 36, 38, 40, 42, 44, 46, 48, 50, 52, 54, 56, 57</w:t>
      </w:r>
      <w:r>
        <w:br/>
      </w:r>
      <w:r>
        <w:rPr>
          <w:rFonts w:ascii="Times New Roman"/>
          <w:b w:val="false"/>
          <w:i w:val="false"/>
          <w:color w:val="000000"/>
          <w:sz w:val="28"/>
        </w:rPr>
        <w:t>
улица Больничная, дома N 7, 9, 11, 13, 15, 25</w:t>
      </w:r>
      <w:r>
        <w:br/>
      </w:r>
      <w:r>
        <w:rPr>
          <w:rFonts w:ascii="Times New Roman"/>
          <w:b w:val="false"/>
          <w:i w:val="false"/>
          <w:color w:val="000000"/>
          <w:sz w:val="28"/>
        </w:rPr>
        <w:t>
улица Зайцева, дома N 17, 19, 19А, 21, 27А</w:t>
      </w:r>
      <w:r>
        <w:br/>
      </w:r>
      <w:r>
        <w:rPr>
          <w:rFonts w:ascii="Times New Roman"/>
          <w:b w:val="false"/>
          <w:i w:val="false"/>
          <w:color w:val="000000"/>
          <w:sz w:val="28"/>
        </w:rPr>
        <w:t>
улица Русакова, дома N 18, 20, 22</w:t>
      </w:r>
      <w:r>
        <w:br/>
      </w:r>
      <w:r>
        <w:rPr>
          <w:rFonts w:ascii="Times New Roman"/>
          <w:b w:val="false"/>
          <w:i w:val="false"/>
          <w:color w:val="000000"/>
          <w:sz w:val="28"/>
        </w:rPr>
        <w:t>
улица Балхашская, дома N 22, 24, 26, 33, 35, 39, 41, 43, 45, 47</w:t>
      </w:r>
      <w:r>
        <w:br/>
      </w:r>
      <w:r>
        <w:rPr>
          <w:rFonts w:ascii="Times New Roman"/>
          <w:b w:val="false"/>
          <w:i w:val="false"/>
          <w:color w:val="000000"/>
          <w:sz w:val="28"/>
        </w:rPr>
        <w:t>
пригородное хозяйство N 1, 2, 3,</w:t>
      </w:r>
      <w:r>
        <w:br/>
      </w:r>
      <w:r>
        <w:rPr>
          <w:rFonts w:ascii="Times New Roman"/>
          <w:b w:val="false"/>
          <w:i w:val="false"/>
          <w:color w:val="000000"/>
          <w:sz w:val="28"/>
        </w:rPr>
        <w:t>
урочище "Бектауата" - 8 домов без нумерации</w:t>
      </w:r>
    </w:p>
    <w:p>
      <w:pPr>
        <w:spacing w:after="0"/>
        <w:ind w:left="0"/>
        <w:jc w:val="left"/>
      </w:pPr>
      <w:r>
        <w:rPr>
          <w:rFonts w:ascii="Times New Roman"/>
          <w:b/>
          <w:i w:val="false"/>
          <w:color w:val="000000"/>
        </w:rPr>
        <w:t xml:space="preserve"> Избирательный участок N 583 Центр – государственное учреждение "Средняя школа N 6 поселка Саяк", улица Балхашская</w:t>
      </w:r>
    </w:p>
    <w:p>
      <w:pPr>
        <w:spacing w:after="0"/>
        <w:ind w:left="0"/>
        <w:jc w:val="both"/>
      </w:pPr>
      <w:r>
        <w:rPr>
          <w:rFonts w:ascii="Times New Roman"/>
          <w:b w:val="false"/>
          <w:i w:val="false"/>
          <w:color w:val="000000"/>
          <w:sz w:val="28"/>
        </w:rPr>
        <w:t>В границах:</w:t>
      </w:r>
      <w:r>
        <w:br/>
      </w:r>
      <w:r>
        <w:rPr>
          <w:rFonts w:ascii="Times New Roman"/>
          <w:b w:val="false"/>
          <w:i w:val="false"/>
          <w:color w:val="000000"/>
          <w:sz w:val="28"/>
        </w:rPr>
        <w:t>
улица Степная, дома N 1, 2, 3, 4, 5, 6, 7, 8, 9, 10, 11, 12, 13, 14, 15, 16, 17, 18, 19, 20, 21, 22, 23, 24, 25, 26, 27, 28, 29, 30, 31, 32, 33, 34, 35, 36, 37, 38, 39, 40, 41, 42, 43, 44, 45, 46, 47, 48, 49, 50, 51, 52, 53, 54, 55, 56, 57, 58, 59, 60, 61, 62, 63</w:t>
      </w:r>
      <w:r>
        <w:br/>
      </w:r>
      <w:r>
        <w:rPr>
          <w:rFonts w:ascii="Times New Roman"/>
          <w:b w:val="false"/>
          <w:i w:val="false"/>
          <w:color w:val="000000"/>
          <w:sz w:val="28"/>
        </w:rPr>
        <w:t>
улица Советская, дома N 1, 2, 3, 4, 5, 6, 7, 8, 9, 10, 11, 12, 13, 14, 15, 16, 17, 18, 19, 20, 21, 22, 23, 24, 25, 26, 27, 28, 29, 30, 31, 32, 33, 34, 35, 36, 37, 38, 39, 40, 41, 42, 43, 44, 45, 46, 47, 48, 49, 50, 51, 52, 53, 54, 55, 56, 57, 58, 59, 60, 61, 62, 63, 64</w:t>
      </w:r>
      <w:r>
        <w:br/>
      </w:r>
      <w:r>
        <w:rPr>
          <w:rFonts w:ascii="Times New Roman"/>
          <w:b w:val="false"/>
          <w:i w:val="false"/>
          <w:color w:val="000000"/>
          <w:sz w:val="28"/>
        </w:rPr>
        <w:t>
улица Школьная, дома N 1, 2, 3, 4, 5, 6, 7, 8, 9, 10, 11, 12, 13, 14, 15, 16, 17, 18, 19, 20, 21, 22, 23, 24, 25, 26, 27, 28, 29, 30, 31, 32, 33, 34, 35, 36, 37, 38, 39, 40, 41, 42, 43, 44, 45, 46, 47, 48, 49, 50, 51, 52</w:t>
      </w:r>
      <w:r>
        <w:br/>
      </w:r>
      <w:r>
        <w:rPr>
          <w:rFonts w:ascii="Times New Roman"/>
          <w:b w:val="false"/>
          <w:i w:val="false"/>
          <w:color w:val="000000"/>
          <w:sz w:val="28"/>
        </w:rPr>
        <w:t>
улица Западная, дома N 2, 4, 6</w:t>
      </w:r>
      <w:r>
        <w:br/>
      </w:r>
      <w:r>
        <w:rPr>
          <w:rFonts w:ascii="Times New Roman"/>
          <w:b w:val="false"/>
          <w:i w:val="false"/>
          <w:color w:val="000000"/>
          <w:sz w:val="28"/>
        </w:rPr>
        <w:t>
улица Космонавтов, дома N 1, 3, 24</w:t>
      </w:r>
      <w:r>
        <w:br/>
      </w:r>
      <w:r>
        <w:rPr>
          <w:rFonts w:ascii="Times New Roman"/>
          <w:b w:val="false"/>
          <w:i w:val="false"/>
          <w:color w:val="000000"/>
          <w:sz w:val="28"/>
        </w:rPr>
        <w:t>
Бульвар Горняков, дома N 1, 2, 3, 4, 5, 6, 7, 8, 9, 10, 11, 12, 13, 14, 15, 16, 17, 18, 19, 20, 21, 22, 23, 24, 25, 26, 27, 28, 29, 30</w:t>
      </w:r>
      <w:r>
        <w:br/>
      </w:r>
      <w:r>
        <w:rPr>
          <w:rFonts w:ascii="Times New Roman"/>
          <w:b w:val="false"/>
          <w:i w:val="false"/>
          <w:color w:val="000000"/>
          <w:sz w:val="28"/>
        </w:rPr>
        <w:t>
улица МПС, дома N 1, 2, 3, 4, 5, 6, 7, 8, 9, 10, 11, 12, 13, 14, 15, 16, 17, 18, 19, 20, 24, 25, 26, 27, 28, 29, 30, 31, 32, 33, 34, 35, 36, 37, 38, 40, 41, 42, 43, 44, 45, 46, 47, 49, 50, 51, 52, 53, 54, 55, 56, 57, 58, 59, 60, 61, 62, 63, 65, 66, 68, 69, 70, 71, 72, 73,74, 75, 76, 77, 78, 79, индивидуальные дома – все (10 домов)</w:t>
      </w:r>
      <w:r>
        <w:br/>
      </w:r>
      <w:r>
        <w:rPr>
          <w:rFonts w:ascii="Times New Roman"/>
          <w:b w:val="false"/>
          <w:i w:val="false"/>
          <w:color w:val="000000"/>
          <w:sz w:val="28"/>
        </w:rPr>
        <w:t>
Станция Ащиозек.</w:t>
      </w:r>
    </w:p>
    <w:p>
      <w:pPr>
        <w:spacing w:after="0"/>
        <w:ind w:left="0"/>
        <w:jc w:val="left"/>
      </w:pPr>
      <w:r>
        <w:rPr>
          <w:rFonts w:ascii="Times New Roman"/>
          <w:b/>
          <w:i w:val="false"/>
          <w:color w:val="000000"/>
        </w:rPr>
        <w:t xml:space="preserve"> Избирательный участок N 584 Центр – государственное учреждение "Средняя школа N 29 поселка Саяк", улица Школьная, 29</w:t>
      </w:r>
    </w:p>
    <w:p>
      <w:pPr>
        <w:spacing w:after="0"/>
        <w:ind w:left="0"/>
        <w:jc w:val="both"/>
      </w:pPr>
      <w:r>
        <w:rPr>
          <w:rFonts w:ascii="Times New Roman"/>
          <w:b w:val="false"/>
          <w:i w:val="false"/>
          <w:color w:val="000000"/>
          <w:sz w:val="28"/>
        </w:rPr>
        <w:t>В границах:</w:t>
      </w:r>
      <w:r>
        <w:br/>
      </w:r>
      <w:r>
        <w:rPr>
          <w:rFonts w:ascii="Times New Roman"/>
          <w:b w:val="false"/>
          <w:i w:val="false"/>
          <w:color w:val="000000"/>
          <w:sz w:val="28"/>
        </w:rPr>
        <w:t>
улица Геологическая, дома N 4, 5, 6, 7, 8, 9, 10, 11, 12, 13, 14, 15, 16, 17, 18, 19, 20, 21, 22, 23, 24, 25, 26, 27, 28, 29, 30, 31, 32, 33, 34, 35, 36</w:t>
      </w:r>
      <w:r>
        <w:br/>
      </w:r>
      <w:r>
        <w:rPr>
          <w:rFonts w:ascii="Times New Roman"/>
          <w:b w:val="false"/>
          <w:i w:val="false"/>
          <w:color w:val="000000"/>
          <w:sz w:val="28"/>
        </w:rPr>
        <w:t>
улица Балхашская, N 2, 16, 17, 18, 19, 20, 21, 22, 23, 24, 25, 26, 27, 28, 29, 30, 31, 32, 33</w:t>
      </w:r>
      <w:r>
        <w:br/>
      </w:r>
      <w:r>
        <w:rPr>
          <w:rFonts w:ascii="Times New Roman"/>
          <w:b w:val="false"/>
          <w:i w:val="false"/>
          <w:color w:val="000000"/>
          <w:sz w:val="28"/>
        </w:rPr>
        <w:t>
улица Вокзальная, дома N 54, 56, 58</w:t>
      </w:r>
      <w:r>
        <w:br/>
      </w:r>
      <w:r>
        <w:rPr>
          <w:rFonts w:ascii="Times New Roman"/>
          <w:b w:val="false"/>
          <w:i w:val="false"/>
          <w:color w:val="000000"/>
          <w:sz w:val="28"/>
        </w:rPr>
        <w:t>
Бульвар Горняков, дом N 49</w:t>
      </w:r>
    </w:p>
    <w:p>
      <w:pPr>
        <w:spacing w:after="0"/>
        <w:ind w:left="0"/>
        <w:jc w:val="left"/>
      </w:pPr>
      <w:r>
        <w:rPr>
          <w:rFonts w:ascii="Times New Roman"/>
          <w:b/>
          <w:i w:val="false"/>
          <w:color w:val="000000"/>
        </w:rPr>
        <w:t xml:space="preserve"> Избирательный участок N 585 Центр – государственное учреждение "Средняя школа N 27 поселка Гулшат", улица Школьная, 1</w:t>
      </w:r>
    </w:p>
    <w:p>
      <w:pPr>
        <w:spacing w:after="0"/>
        <w:ind w:left="0"/>
        <w:jc w:val="both"/>
      </w:pPr>
      <w:r>
        <w:rPr>
          <w:rFonts w:ascii="Times New Roman"/>
          <w:b w:val="false"/>
          <w:i w:val="false"/>
          <w:color w:val="000000"/>
          <w:sz w:val="28"/>
        </w:rPr>
        <w:t>В границах:</w:t>
      </w:r>
      <w:r>
        <w:br/>
      </w:r>
      <w:r>
        <w:rPr>
          <w:rFonts w:ascii="Times New Roman"/>
          <w:b w:val="false"/>
          <w:i w:val="false"/>
          <w:color w:val="000000"/>
          <w:sz w:val="28"/>
        </w:rPr>
        <w:t>
поселок Гулшат и поселок Шубар-Тубек</w:t>
      </w:r>
    </w:p>
    <w:p>
      <w:pPr>
        <w:spacing w:after="0"/>
        <w:ind w:left="0"/>
        <w:jc w:val="left"/>
      </w:pPr>
      <w:r>
        <w:rPr>
          <w:rFonts w:ascii="Times New Roman"/>
          <w:b/>
          <w:i w:val="false"/>
          <w:color w:val="000000"/>
        </w:rPr>
        <w:t xml:space="preserve"> Избирательный участок N 586 Центр – государственное учреждение "Средняя школа N 24 города Балхаш", станция Балхаш</w:t>
      </w:r>
    </w:p>
    <w:p>
      <w:pPr>
        <w:spacing w:after="0"/>
        <w:ind w:left="0"/>
        <w:jc w:val="both"/>
      </w:pPr>
      <w:r>
        <w:rPr>
          <w:rFonts w:ascii="Times New Roman"/>
          <w:b w:val="false"/>
          <w:i w:val="false"/>
          <w:color w:val="000000"/>
          <w:sz w:val="28"/>
        </w:rPr>
        <w:t>В границах:</w:t>
      </w:r>
      <w:r>
        <w:br/>
      </w:r>
      <w:r>
        <w:rPr>
          <w:rFonts w:ascii="Times New Roman"/>
          <w:b w:val="false"/>
          <w:i w:val="false"/>
          <w:color w:val="000000"/>
          <w:sz w:val="28"/>
        </w:rPr>
        <w:t>
Территория станции Балхаш</w:t>
      </w:r>
    </w:p>
    <w:p>
      <w:pPr>
        <w:spacing w:after="0"/>
        <w:ind w:left="0"/>
        <w:jc w:val="left"/>
      </w:pPr>
      <w:r>
        <w:rPr>
          <w:rFonts w:ascii="Times New Roman"/>
          <w:b/>
          <w:i w:val="false"/>
          <w:color w:val="000000"/>
        </w:rPr>
        <w:t xml:space="preserve"> Избирательный участок N 588 Центр – комната индивидуальной воспитательной работы, учреждение АК 159/21</w:t>
      </w:r>
    </w:p>
    <w:p>
      <w:pPr>
        <w:spacing w:after="0"/>
        <w:ind w:left="0"/>
        <w:jc w:val="both"/>
      </w:pPr>
      <w:r>
        <w:rPr>
          <w:rFonts w:ascii="Times New Roman"/>
          <w:b w:val="false"/>
          <w:i w:val="false"/>
          <w:color w:val="000000"/>
          <w:sz w:val="28"/>
        </w:rPr>
        <w:t>В границах:</w:t>
      </w:r>
      <w:r>
        <w:br/>
      </w:r>
      <w:r>
        <w:rPr>
          <w:rFonts w:ascii="Times New Roman"/>
          <w:b w:val="false"/>
          <w:i w:val="false"/>
          <w:color w:val="000000"/>
          <w:sz w:val="28"/>
        </w:rPr>
        <w:t>
войсковая часть N 6505</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