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4ebc" w14:textId="ce14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24 декабря 2010 года N 39/300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5 августа 2011 года N 48/371. Зарегистрировано Управлением юстиции города Балхаш Карагандинской области 18 августа 2011 года N 8-4-239. Прекратило свое действие в связи с истечением срока - (письмо Балхашского городского маслихата Карагандинской области от 29 марта 2012 года N 85/1-23)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29.03.2012 № 85/1-23).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8-4-206, опубликовано в газетах "Балқаш өңірі" от 14 января 2011 года N 4-5, "Северное Прибалхашье" от 14 января 2011 года N 3-4), в которое внесены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марта 2011 года N 43/334 "О внесении изменений и дополнений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8-4-227, опубликовано в газетах "Балқаш өңірі" от 20 апреля 2011 года N 45, "Северное Прибалхашье" от 20 апреля 2011 года N 42), решением городского маслихата от 17 июня 2011 года N 46/354 "О внесении изменения и дополнения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8-4-238, опубликовано в газетах "Балқаш өңірі" от 20 июля 2011 года N 81, "Северное Прибалхашье" от 20 июля 2011 года N 78)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"3 817 178" заменить цифрами "3 857 708";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"1 577 392" заменить цифрами "1 617 922";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"4 246 232" заменить цифрами "4 286 762";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4-4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"4-4. Учесть, что в составе поступлений городского бюджета на 2011 год предусмотрены целевые текущие трансферты в сумме 40 000 тысяч тенге на жилищно-коммунальное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4-5. Учесть, что в составе поступлений городского бюджета на 2011 год предусмотрены целевые текущие трансферты в сумме 1 140 тысяч тенге на "Организацию внутрипоселковых (внутригородских) и внутрирайонных общественных пассажирских перевозок".";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Куликова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2011 года N 48/371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3"/>
        <w:gridCol w:w="645"/>
        <w:gridCol w:w="10266"/>
        <w:gridCol w:w="188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3857708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2183052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1617922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1617922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45"/>
        <w:gridCol w:w="835"/>
        <w:gridCol w:w="729"/>
        <w:gridCol w:w="9322"/>
        <w:gridCol w:w="18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4286762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217235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180632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116398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39657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26737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2178532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1974861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1974861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1914712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233352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199722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72597</w:t>
            </w:r>
          </w:p>
        </w:tc>
      </w:tr>
      <w:tr>
        <w:trPr>
          <w:trHeight w:val="15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15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1086836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477485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477485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453632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405555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55594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103256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2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53604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12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-504012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