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62f" w14:textId="985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июня 2011 года N 46/354. Зарегистрировано Управлением юстиции города Балхаш Карагандинской области 14 июля 2011 года N 8-4-238.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Учесть, что в составе поступлений городского бюджета на 2011 год предусмотрены бюджетные кредиты в сумме 218440 тысяч тенге на строительство и (или) приобретение жилья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N 46/354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503"/>
        <w:gridCol w:w="503"/>
        <w:gridCol w:w="10688"/>
        <w:gridCol w:w="199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3817178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2183052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595784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251885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4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776"/>
        <w:gridCol w:w="797"/>
        <w:gridCol w:w="9379"/>
        <w:gridCol w:w="19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4246232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2178667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365555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N 46/354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реализуемым в поселке Гулшат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692"/>
        <w:gridCol w:w="820"/>
        <w:gridCol w:w="9330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