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a1c3" w14:textId="c0ea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24 декабря 2010 года N 39/300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24 марта 2011 года N 43/334. Зарегистрировано Управлением юстиции города Балхаш Карагандинской области 12 апреля 2011 года N 8-4-227. Прекратило свое действие в связи с истечением срока - (письмо Балхашского городского маслихата Карагандинской области от 29 марта 2012 года N 85/1-23)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Балхашского городского маслихата Карагандинской области от 29.03.2012 № 85/1-23).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декабря 2010 года N 39/300 "О городском бюджете на 2011-2013 годы" (зарегистрировано в Реестре государственной регистрации нормативных правовых актов за N 8-4-206, опубликовано в газетах "Балқаш өңірі" от 14 января 2011 года N 4-5 (11673), "Северное Прибалхашье" от 14 января 2011 года N 3-4 (714)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"3 794 010" заменить цифрами "3 817 178";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"1 554 224" заменить цифрами "1 577 392";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"3 910 513" заменить цифрами "4 246 232";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"49 958" заменить цифрами "74 958";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"166 461" заменить цифрами "504 012";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"166 461" заменить цифрами "504 012";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"218 440";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"33 539" заменить цифрами "33 538";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"200 000" заменить цифрами "319 110";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"1 314" заменить цифрами "1 869";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пунктами 4-1, 4-2, 4-3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составе поступлений городского бюджета на 2011 год предусмотрены целевые текущие трансферты в сумме 11 803 тысячи тенге на профессиональную подготовку, переподготовку и повышение квалификации кадров, частичное субсидирование зарплаты, обучение предпринимательству, предоставление субсидий на переезд, создание центров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4-2. Учесть, что в составе поступлений городского бюджета на 2011 год предусмотрены целевые текущие трансферты в сумме 16 028 тысяч тенге на увеличение размера доплаты за квалификационную категорию учителям школ и воспитателям дошкольных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4-3. Учесть, что в составе поступлений городского бюджета на 2011 год предусмотрены целевые текущие трансферты в сумме 2 070 тысяч тенге 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пунктом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"13-1. Учесть, что в составе поступлений городского бюджета на 2011 год предусмотрены целевые трансферты на развитие в сумме 8 193 тысячи тенге на развитие инженерно-коммуникационной инфраструктуры в рамках Программы занятости 2020.";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городского маслихата от 24 декабря 2010 года N 39/300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Шаталова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2011 года N 43/334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39/300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457"/>
        <w:gridCol w:w="10568"/>
        <w:gridCol w:w="2041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3817178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2183052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765565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765565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554544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554544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595784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510242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73423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251885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220109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47704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42122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1577392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1577392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01"/>
        <w:gridCol w:w="702"/>
        <w:gridCol w:w="723"/>
        <w:gridCol w:w="9672"/>
        <w:gridCol w:w="208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4246232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214669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115979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39594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24998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2178667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1974996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1974996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1914847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9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28123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232958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199722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187888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72597</w:t>
            </w:r>
          </w:p>
        </w:tc>
      </w:tr>
      <w:tr>
        <w:trPr>
          <w:trHeight w:val="15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</w:p>
        </w:tc>
      </w:tr>
      <w:tr>
        <w:trPr>
          <w:trHeight w:val="15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33236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33236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482633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482633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458440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357555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215382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141077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244164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55594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46692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102556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29693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12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59925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8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25758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25758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52411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-504012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504012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2011 года N 43/334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39/300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реализуемым в поселке Конырат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715"/>
        <w:gridCol w:w="736"/>
        <w:gridCol w:w="9300"/>
        <w:gridCol w:w="205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2011 года N 43/334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39/300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реализуемым в поселке Гулшат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8"/>
        <w:gridCol w:w="694"/>
        <w:gridCol w:w="716"/>
        <w:gridCol w:w="9336"/>
        <w:gridCol w:w="205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2011 года N 43/334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39/300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городского бюджета на 2011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82"/>
        <w:gridCol w:w="688"/>
        <w:gridCol w:w="730"/>
        <w:gridCol w:w="1139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5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8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