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cb4e" w14:textId="37dc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12 декабря 2011 года N 47/10. Зарегистрировано Управлением юстиции города Темиртау Карагандинской области 9 января 2012 года N 8-3-131.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XLI сессии Карагандинского областного маслихата от 29 ноября 2011 года N 464 "Об областном бюджете на 2012-2014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2012-2014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9 695 715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8 292 144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1 337 063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9 986 977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227 536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- 227 536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56 148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3 852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574 946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574 946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347 410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Темиртауского городского маслихата Карагандинской области от 07.03.2012 </w:t>
      </w:r>
      <w:r>
        <w:rPr>
          <w:rFonts w:ascii="Times New Roman"/>
          <w:b w:val="false"/>
          <w:i w:val="false"/>
          <w:color w:val="00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11.12.2012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полученные целевые текущие трансферты из республиканского и областного бюджетов на 2012 год в сумме 1 337 063 тысяч тенге предусмотрены: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187 483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76 415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3 809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в сумме 51 716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по социально значимым городским (сельским), пригородным и внутрирайонным сообщениям в сумме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35 417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центра занятости населения – 19 153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6 760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молодежной практики – 6 680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в сумме 226 083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моногородов в сумме 707 102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реализации Государственной программы развития здравоохранения Республики Казахстан "Саламатты Қазақстан" на 2011-2015 годы в сумме 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в сумме 42 110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Темиртауского городского маслихата Карагандинской области от 11.04.2012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13.06.2012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5/4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11.12.2012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городском бюджете на 2012 год возврат неиспользованных (недоиспользованных) целевых трансфертов в сумме 47 697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Темиртауского городского маслихата Карагандинской области от 07.03.2012 </w:t>
      </w:r>
      <w:r>
        <w:rPr>
          <w:rFonts w:ascii="Times New Roman"/>
          <w:b w:val="false"/>
          <w:i w:val="false"/>
          <w:color w:val="00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 городском бюджете на 2012 год на выплату вознаграждений по бюджетным кредитам, полученным на проведение ремонта общего имущества объектов кондоминиума в сумме 92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Темиртауского городского маслихата Карагандинской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2012 год полученные бюджетные кредиты на проведение ремонта общего имущества объектов кондоминиума в сумме 227 536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Темиртауского городского маслихата Карагандинской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объем бюджетных изъятий в областной бюджет на 2012 год установлен в сумме 2 119 227 тысяч тенге.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городского бюджета на 2012 год предусмотрены средства на выплату жилищной помощи населению – 6 892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Темиртауского городского маслихата Карагандинской области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составе расходов городского бюджета на 2012 год по программе "Социальная помощь отдельным категориям нуждающихся граждан по решениям местных представительных органов" - 110 866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оказание материальной помощи участникам и инвалидам Великой Отечественной войны для оплаты за эксплуатационные услуги и услуги газоснабжения – 1 467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социальной помощи отдельным категориям граждан на проезд в городском общественном транспорте (кроме такси) – 61 589 тысяч тенге, в том числе в виде льготного проездного билета: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туберкулезом, на период амбулаторного лечения по справкам государственного учреждения "Противотуберкулезный диспансер города Темиртау";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 ежемесячной денежной компенсации: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16 лет не обучающимся в общеобразовательных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воинов–интернационалистов (получатели специального государственного пособия);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вдовам воинов, погибших (умерших), пропавших без вести в Великой Отечественной войне, не вступившим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обучающимся и воспитанникам всех организаций образования очной формы обучения в виде ежемесячной денежной компенсации следующим категориям: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детям–сиротам;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многодетных матерей, имеющим четырех и более совместно проживающих несовершеннолетних детей (в том числе детей, обучающихся в высших и средних учебных заведениях, после достижения ими совершеннолетия до времени окончания ими учебных заведений);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получающим пособие по случаю потери кормильца;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материальной помощи ко Дню Победы – 16 769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1986-1989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последствии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в период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получателей государственной адресной социальной помощи, обратившихся в государственное учреждение "Отдел занятости и социальных программ города Темиртау" за назначением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материальной помощи в связи с увеличением цен на основные продукты питания получателям государственной адресной социальной помощи, обратившимся за назначением пособия в течение 2012 года – 3 201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материальной помощи ко Дню пожилых людей – 1 946 тысяч тенге следующим категориям граждан, кому в 2012 году исполняется 75 лет и старше: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перечисленным в Законе Республики Казахстан "О льготах и социальной защите участников, инвалидов Великой Отечественной войны и лиц, приравненных к ним";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материальной помощи ко Дню инвалидов – 16 149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государственных социальных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государственных пособий по инвалидности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приобретение и установку оборудования для подключения к спутниковому телевидению – 903 тысяч тенге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жилищной помощи из числа пенсионеров;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получателям государственного пособия семьям, имеющим детей до 18 лет, из числа инвалидов и неполных семей;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государственного социального заказа по перевозке инвалидов, имеющих затруднения в передвижении – 8 492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группы, передвигающиеся с помощью инвалидной коляски;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 с нарушением опорно-двигательного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 по зрению;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 группы, посещающие отделение гемодиализа в городах Караганды и Темиртау;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оказание государственного социального заказа по обучению компьютерной грамотности инвалидов по зрению 1, 2, 3 группы - 350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17.08.2012 N 7/4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Темиртауского городского маслихата Карагандинской области от 07.03.2012 </w:t>
      </w:r>
      <w:r>
        <w:rPr>
          <w:rFonts w:ascii="Times New Roman"/>
          <w:b w:val="false"/>
          <w:i w:val="false"/>
          <w:color w:val="00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составе расходов городского бюджета на 2012 год по программе "Социальная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органов" - 23 248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Темиртауского городского маслихата Карагандинской области от 07.03.2012 </w:t>
      </w:r>
      <w:r>
        <w:rPr>
          <w:rFonts w:ascii="Times New Roman"/>
          <w:b w:val="false"/>
          <w:i w:val="false"/>
          <w:color w:val="00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города Темиртау на 2012 год в сумме 1 347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Темиртауского городского маслихата Карагандинской области от 07.03.2012 </w:t>
      </w:r>
      <w:r>
        <w:rPr>
          <w:rFonts w:ascii="Times New Roman"/>
          <w:b w:val="false"/>
          <w:i w:val="false"/>
          <w:color w:val="000000"/>
          <w:sz w:val="28"/>
        </w:rPr>
        <w:t>N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11.04.2012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3/4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17.08.2012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7/4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08.11.2012 </w:t>
      </w:r>
      <w:r>
        <w:rPr>
          <w:rFonts w:ascii="Times New Roman"/>
          <w:b w:val="false"/>
          <w:i w:val="false"/>
          <w:color w:val="000000"/>
          <w:sz w:val="28"/>
        </w:rPr>
        <w:t xml:space="preserve">N 9/4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городского бюджета на 2012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2012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Дмитриев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Аркатов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Темиртау"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Кунакаева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11.12.2012 N 10/4 (вводится в действие с 01.01.2012).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защита конкуренции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городского бюджета на 2012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47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47/10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2012 году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08.11.2012 N 9/4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 интернаты: (общего типа, специальных (коррекционных), специализированных для одаренных детей; организаций для детей-сирот и детей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