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82ab" w14:textId="ea1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6 декабря 2011 года N 34/413. Зарегистрировано Управлением юстиции города Жезказган Карагандинской области 28 декабря 2011 года N 8-2-147.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5655959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- 4369622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1257121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5861218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205259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Жезказганского городского маслихата Карагандинской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N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11/90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на 2012 год в сумме 808008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2012 год предусмотрены целевые текущие трансферты и трансферты на развитие из областного и республиканского бюджета в сумме 1257121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Жезказганского городского маслихата Карагандинской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11/90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расходов городского бюджета целевые текущие трансферты и целевые трансферты на развитие, кредиты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составе расходов городского бюджета затраты аппаратов сельских Акимов Талап, Кенгир и Малшыбай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инвестиционных проектов (программ)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на 2012 год повышение окладов (тарифных ставок) на 25 процентов работающих в сельской местности специалистов учреждений социального обеспечения, образования, культуры и спорта, финансируемых из городского бюджета, по сравнению с тарифными ставками специалистов городских учреждений, выполняющих такую же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исполнительного органа города Жезказган на 2012 год в сумме 49558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Жезказганского городского маслихата Карагандинской области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11/90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Ярмак Н.И.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Жезказгана"            Ставицкая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06.12.2011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11.12.2012 N 11/90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0"/>
        <w:gridCol w:w="521"/>
        <w:gridCol w:w="10548"/>
        <w:gridCol w:w="18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5655959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4369622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719"/>
        <w:gridCol w:w="719"/>
        <w:gridCol w:w="9535"/>
        <w:gridCol w:w="191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5861218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2257413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22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1797686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133675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14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5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1123455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277089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158807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530846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450768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214241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5"/>
        <w:gridCol w:w="463"/>
        <w:gridCol w:w="570"/>
        <w:gridCol w:w="9984"/>
        <w:gridCol w:w="194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694"/>
        <w:gridCol w:w="779"/>
        <w:gridCol w:w="9518"/>
        <w:gridCol w:w="19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7"/>
        <w:gridCol w:w="10418"/>
        <w:gridCol w:w="19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88"/>
        <w:gridCol w:w="195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43"/>
        <w:gridCol w:w="19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88"/>
        <w:gridCol w:w="19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22"/>
        <w:gridCol w:w="19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86"/>
        <w:gridCol w:w="395"/>
        <w:gridCol w:w="10746"/>
        <w:gridCol w:w="18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4134308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4115287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525061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65"/>
        <w:gridCol w:w="714"/>
        <w:gridCol w:w="692"/>
        <w:gridCol w:w="9691"/>
        <w:gridCol w:w="183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4134308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2120201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1960366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1960366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1825925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0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189856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11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163989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156612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45"/>
        <w:gridCol w:w="401"/>
        <w:gridCol w:w="401"/>
        <w:gridCol w:w="10104"/>
        <w:gridCol w:w="190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797"/>
        <w:gridCol w:w="713"/>
        <w:gridCol w:w="9210"/>
        <w:gridCol w:w="18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91"/>
        <w:gridCol w:w="649"/>
        <w:gridCol w:w="713"/>
        <w:gridCol w:w="9654"/>
        <w:gridCol w:w="18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24"/>
        <w:gridCol w:w="787"/>
        <w:gridCol w:w="682"/>
        <w:gridCol w:w="9357"/>
        <w:gridCol w:w="18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86"/>
        <w:gridCol w:w="395"/>
        <w:gridCol w:w="10746"/>
        <w:gridCol w:w="18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4190267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4170858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1955941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1955941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1442359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1442359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734"/>
        <w:gridCol w:w="712"/>
        <w:gridCol w:w="9654"/>
        <w:gridCol w:w="183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4190267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2428974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2234412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2234412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2078256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156156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0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189856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11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268396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247957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247957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45"/>
        <w:gridCol w:w="401"/>
        <w:gridCol w:w="401"/>
        <w:gridCol w:w="10104"/>
        <w:gridCol w:w="190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797"/>
        <w:gridCol w:w="713"/>
        <w:gridCol w:w="9210"/>
        <w:gridCol w:w="18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91"/>
        <w:gridCol w:w="649"/>
        <w:gridCol w:w="713"/>
        <w:gridCol w:w="9654"/>
        <w:gridCol w:w="18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24"/>
        <w:gridCol w:w="787"/>
        <w:gridCol w:w="682"/>
        <w:gridCol w:w="9357"/>
        <w:gridCol w:w="18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11.12.2012 N 11/90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151"/>
        <w:gridCol w:w="1911"/>
      </w:tblGrid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субсидирование заработной платы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жилищного строительства Республики Казахстан на 2011-2014 годы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11.12.2012 N 11/90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8"/>
        <w:gridCol w:w="782"/>
        <w:gridCol w:w="782"/>
        <w:gridCol w:w="9348"/>
        <w:gridCol w:w="19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12.11.2012 N 10/82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732"/>
        <w:gridCol w:w="753"/>
        <w:gridCol w:w="113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5-ти этажного 30-ти квартирного арендного жилого дома в квартале 74 по ул. Гагарина 70/1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5-ти этажного 30-ти квартирного арендного жилого дома в квартале 74 по ул. Гагарина 70/3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4-х этажного 36-ти квартирного жилого дома в квартале 66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3-х этажного 18-ти квартирного жилого дома в квартале 69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II очереди 8 микрорайона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подключение к инженерным сетям 3-х этажного 18-ти квартирного жилого дома по ул. Шевченко,23 А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0 74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хозпитьевых очистных сооружений города Жезказган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дорог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автодороги по ул. Абая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к секвестру в процессе исполнения городского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60"/>
        <w:gridCol w:w="770"/>
        <w:gridCol w:w="707"/>
        <w:gridCol w:w="112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