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5ac" w14:textId="6d12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декабря 2011 года N 64/03. Зарегистрировано Управлением юстиции города Караганды 10 января 2012 года N 8-1-149. Утратило силу постановлением акимата города Караганды от 25 декабря 2012 года N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25.12.2012 N 14/151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 Караганды, организующих общественные работы на 2012 год, виды и объемы работ, источник финансирования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государственному учреждению "Отдел занятости и социальных программ города Караганды" (Искаков Ж.Б.)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года № 64/03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 организующих общественные работы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335"/>
        <w:gridCol w:w="1133"/>
        <w:gridCol w:w="2439"/>
        <w:gridCol w:w="2193"/>
        <w:gridCol w:w="2275"/>
        <w:gridCol w:w="1500"/>
        <w:gridCol w:w="1522"/>
      </w:tblGrid>
      <w:tr>
        <w:trPr>
          <w:trHeight w:val="14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2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6 301 044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49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имени Казыбек би"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района, делопроизводство и разработка социальной карты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7 069 464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5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4 610 520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6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району имени Казыбек би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1 921 050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Октябрьскому району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1 921 050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в соответствии с действующим законодательством </w:t>
            </w:r>
          </w:p>
        </w:tc>
      </w:tr>
      <w:tr>
        <w:trPr>
          <w:trHeight w:val="12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2 689 470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2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2 689 470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7 684 200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6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багажа, по постановке в очередь на получение жилья, разноска документов, обработка архивной документации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1 921 050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2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1 383 156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2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1 921 050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3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7 007 288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3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по району имени Казыбек би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1 921 050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3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Октябрьского района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на дому района имени Казыбек би"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1 844 208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на дому Октябрьского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 проживающих престарелых граждан по району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4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 информацией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9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государственный зоологический парк"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3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6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3 688 416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2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"Карагандинский городской маслихат"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работа, отправка и доставка почты, обработка документов, сдаваемых в архив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1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мониторинга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1 921 050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по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3 073 680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4 226 310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1 383 156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Октябрьского района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агентства Республики Казахстан по регулированию естественных монополий по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района имени Казыбек би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промышленности Карагандинской области"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Караганды"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2 689 470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 акимата города Караганды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101 984 000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