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a9e1" w14:textId="fa6a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29 декабря 2011 года N 64/01. Зарегистрировано Управлением юстиции города Караганды 10 января 2012 года N 8-1-147. Утратило силу - постановлением акимата города Караганды от 22 мая 2012 года N 25/35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Караганды от 22.05.2012 N 25/35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4.3.1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занятости 2020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Караганды" (далее - Отдел занятости), коммунальным государственным учреждениям "Центр занятости района имени Казыбек би города Караганды" акимата города Караганды, "Центр занятости Октябрьского района города Караганды" акимата города Караганды (далее – Центры занятости)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Центрах занятости, в установленном законодательством порядке, сроком до двенадцати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в пределах целевых трансфертов, предусмотренных в областном бюджете по бюджетной программе 037 "Целевые текущие трансферты бюджетам районов (городов областного значения) на расширение программы социальных рабочих мест и молодежной практики", а также за счет средств бюджета города Караганды, предусмотренных по программе 002 "Программа занятости" подпрограммы 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среднемесячных отчислений для лиц, направляемых на социальные рабочие места,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 первые шесть месяцев 50 % заработной платы или 26 000 тенге, вторые три месяца 30 % или 15600 тенге, последние три месяца 15 % или 7800 тенге, доля софинансирования со стороны работодателя определяется договором, заключаемым между Отделом занятости, Центрами занятости и работодателем, и составляет не менее 50%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9 апреля 2010 года N 10/07 "О мерах по организации социальных рабочих мест в городе Караганде" (зарегистрировано в Реестре государственной регистрации N 8-1-112, опубликовано в газетах "Орталық Қазақстан" от 27 апреля 2010 года N 64 (20848), "Индустриальная Караганда" от 27 апреля 2010 года N 46 (20909)).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Б. Абдишев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года N 64/01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предлагающих организацию социальных рабочих мест для трудоустройства безработных из целевых групп.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543"/>
        <w:gridCol w:w="3245"/>
        <w:gridCol w:w="1289"/>
        <w:gridCol w:w="2289"/>
        <w:gridCol w:w="2247"/>
        <w:gridCol w:w="2315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тенге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"Лека"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системы вентиляции, кондиционирования воздуха и аспирации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ручной сварки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на полуавтоматических машинах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месяцев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внутренних санитарно-технических систем и оборудования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"Караганды жолдары"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рабочий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"Акнар ПФ"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"Мини пекарня "Татьяна"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"Энергоцентр"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обходчик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"Авто-Б.А.Н."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специальности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 акимата города Караганды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"Шах-тер" акимата города Караганды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ремонту сооружений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 при акимате города Караганды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 акимата города Караганды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"Карагандинский деревообрабатывающий комбинат"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деревообрабатывающих станков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"СтройСнаб Д&amp;Б"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специальности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 акимата города Караганды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 6 месяцев 15600, 3 месяца 7800, 3 месяца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