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6c56" w14:textId="bdd6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XLIII сессии Карагандинского городского маслихата от 23 декабря 2010 года N 442 "О бюджете города Караганды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XLVIII сессии IV созыва Карагандинского городского маслихата от 11 мая 2011 года N 497. Зарегистрировано Управлением юстиции города Караганды 23 мая 2011 года N 8-1-133.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8-1-121, опубликовано в газете "Взгляд на события" от 31 декабря 2010 года N 148 (752)),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XLVII сессии Карагандинского городского маслихата от 30 марта 2011 года N 483 "О внесении изменений в решение XLIII сессии Карагандинского городского маслихата от 23 декабря 2010 года N 442 "О бюджете города Караганды на 2011 - 2013 годы" (зарегистрировано в Реестре государственной регистрации нормативных правовых актов за N 8-1-131, опубликовано в газете "Взгляд на события" от 20 апреля 2011 года N 046(798))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"29 622 714" заменить цифрами "30 439 289";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"16 810 384" заменить цифрами "17 563 391";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"1307 481" заменить цифрами "1 371 049";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"33 431 851" заменить цифрами "34 248 426";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1"/>
        <w:gridCol w:w="1839"/>
      </w:tblGrid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созыва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Шульц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2011 года N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30439289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407"/>
        <w:gridCol w:w="454"/>
        <w:gridCol w:w="454"/>
        <w:gridCol w:w="1210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7"/>
        <w:gridCol w:w="764"/>
        <w:gridCol w:w="1857"/>
        <w:gridCol w:w="1857"/>
        <w:gridCol w:w="3015"/>
        <w:gridCol w:w="2950"/>
      </w:tblGrid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13"/>
        <w:gridCol w:w="613"/>
        <w:gridCol w:w="4338"/>
        <w:gridCol w:w="5510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2011 года N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442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