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4799" w14:textId="7ff4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XLIII сессии Карагандинского городского маслихата от 23 декабря 2010 года N 442 "О бюджете города Караганды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XLVII сессии IV созыва Карагандинского городского маслихата от 30 марта 2011 года N 483. Зарегистрировано Управлением юстиции города Караганды 15 апреля 2011 года N 8-1-131.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8-1-121, опубликовано в газете "Взгляд на события" от 31 декабря 2010 года N 148 (752)),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29 622 714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16 810 384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89 977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1 307 481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11 414 872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затраты – 33 431 851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дефицит бюджета – 3 862 637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финансирование дефицита бюджета – 3 862 637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3 711 085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678 145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829 697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Утвердить резерв акимата города Караганды на 2011 год в сумме 357 760 тысяч тенге."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09"/>
        <w:gridCol w:w="1991"/>
      </w:tblGrid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созыва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Рахимбергенов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Камалиев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2011 года N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442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1171"/>
        <w:gridCol w:w="1171"/>
        <w:gridCol w:w="5414"/>
        <w:gridCol w:w="2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746"/>
        <w:gridCol w:w="1812"/>
        <w:gridCol w:w="1812"/>
        <w:gridCol w:w="3241"/>
        <w:gridCol w:w="2878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597"/>
        <w:gridCol w:w="4552"/>
        <w:gridCol w:w="5360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2011 года N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442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3"/>
        <w:gridCol w:w="3777"/>
      </w:tblGrid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развития здравоохранения РК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кадров, частичное субсидирование зарплаты, обучению предпринимательству, предоставления субсидий на переезд, создания центров занятости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2011 года N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442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54"/>
        <w:gridCol w:w="1345"/>
        <w:gridCol w:w="1345"/>
        <w:gridCol w:w="5181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