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1443" w14:textId="01f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мая 2011 года N 17/05. Зарегистрировано Департаментом юстиции Карагандинской области 26 мая 2011 года N 1893. Утратило силу постановлением акимата Карагандинской области от 18 февраля 2021 года №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октября 2007 года N 23/02 "Об утверждении перечня рыбохозяйственных водоемов местного значения" (зарегистрировано в Департаменте юстиции Карагандинской области от 10 декабря 2007 года за N 1836, опубликовано 29 декабря 2007 года в газетах "Индустриальная Караганда" N 150 и "Орталық Қазақстан" N 208-209)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10 ноября 2009 года N 29/16 "О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 (зарегистрированным в Департаменте юстиции Карагандинской области от 23 ноября 2009 года за N 1872, опубликованным в газетах "Орталық Қазақстан" от 10 декабря 2009 года N 188 (20772), "Индустриальная Караганда" от 1 декабря 2009 года N 142 (20849)),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6 апреля 2011 года N 13/04 "О внесении изменения в постановление акимата Карагандинской области от 30 октября 2007 года N 23/02 "Об утверждении перечня рыбохозяйственных водоемов местного значения".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Карагандинской области от 06.04.2011 N 13/04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Рахимбекова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N 17/05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2007 года N 23/02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5294"/>
        <w:gridCol w:w="4806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Жумабек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Жаманжол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Койбас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Каменного карьера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Тихоновская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Шурф N 5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Калинино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4)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 (участок 5)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Сарыколь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50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Сейфуллина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Есенгельдинская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Старый Жаманжол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Жартас (Акт)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Кызылтас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Тескенсу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Бухаржырауский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(участок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Жартас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Покорное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(Шокайское водохранилище)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Кокпектинская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Миньковская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Чийлы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Карагандинского научно - исследовательского института сельского хозяйства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Старая Ащисуйская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Ульгинская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Лебяжье (Тимирязева)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Корейская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Луполов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Сакен "Алпатовская"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Сарыколь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Курганколь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Кандыколь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 (Откельсыз), 28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102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110 км (участок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2 км (участок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9 села Ново-Узенка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Спецстрой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отделения N 1 села Покорное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 реке Сокур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 Нива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Шаханская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N 7 села Ново-Узенка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Кызылжар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Мустафина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Шаншар-Балыкты (пруд N 37)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Курум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 (Беталыс)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Шубарколь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Мырза-Шоккы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 (Жантлекколь)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Малайкудук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Амантау Жалтырыс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Домостроительного управления 58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Шишовская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Завьяловская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Краукамыс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Арыкты (Жараспай)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Нура, 215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Карасай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Курен-ала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Сары-ала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Кошербай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Камал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Куланотпес-1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Куланотпес-2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Куланотпес-3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Утиная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Жаманконская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Северный Косарал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Южный Косарал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Западный Косарал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Каратобе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Кенжарыкская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Саржантобе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Верхняя Актасты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Нижняя Актасты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Жукей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Мусатоган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Пайз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Коянбай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Шолпан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Каракаска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Баянбай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Крестовка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Восход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Токсумак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Темиртауская совхоза "Осакаровский"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Звезда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Красный Кут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Панферовская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Учхоз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Галатыковская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Новый Кронштад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1)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2)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(участок 3)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 (озеро Амангельды)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Кара-Кенгир, 40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Дулыгалы, 50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(Западный)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Барраколь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Жезды, 60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Сары-Кенгир, 140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Кумола, 124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Дуйсембай, 97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Сарысу, 200 км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Северный Косколь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Ащису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Ушкарасу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Танатбай (Акчатау)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Туматай Нураталды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Андреевская 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Каражартас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Мухтар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Батык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Босага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Манака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Тогези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Дерипсал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Беркуты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район города Караганды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водовода Караганда - Жартас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шахты N 33-34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Караганды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водохранилище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рыбохозяйственного фонда местного значения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