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dc34" w14:textId="47ad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 сессии Карагандинского областного маслихата от 13 декабря 2010 года N 359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 сессии Карагандинского областного маслихата от 15 марта 2011 года N 376. Зарегистрировано Департаментом юстиции Карагандинской области 30 марта 2011 года N 1890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 сессии Карагандинского областного маслихата от 13 декабря 2010 года N 359 "Об областном бюджете на 2011-2013 годы" (зарегистрировано в Реестре государственной регистрации нормативных правовых актов за N 1887, опубликовано в газетах "Орталық Қазақстан" от 28 декабря 2010 года N 211-212 (20993), "Индустриальная Караганда" от 28 декабря 2010 года N 150 (21012),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"113049370" заменить цифрами "117318956";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"104832" заменить цифрами "204832";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"82888992" заменить цифрами "87058578";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"113244669" заменить цифрами "119062132";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"1754729" заменить цифрами "6136700";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"2812076" заменить цифрами "7195676";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"1057347" заменить цифрами "1058976";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первом и втором цифры "0" заменить цифрами "100000";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"1950028" заменить цифрами "7979876";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"1950028" заменить цифрами "7979876";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"2812076" заменить цифрами "7195676";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"862048" заменить цифрами "863677";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"1647877";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Айткулов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N 376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205"/>
        <w:gridCol w:w="20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117318956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30055546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7927129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3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87058578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2864683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84193895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693"/>
        <w:gridCol w:w="9556"/>
        <w:gridCol w:w="205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119062132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2099835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1649415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1545269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225882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7321698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7140319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проведении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15706355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5296803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2510434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951972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5918146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5546149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2509316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1629373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25441556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149190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социальных проектов на профилактику ВИЧ-инфекции среди лиц находящихся и освободившихся из мест лишения свободы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"Саламатты Қазақстан" на 2011-2015 годы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5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республиканского бюджета бюджетам районов (городов областного значения) на реализацию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6135455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11517489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10125489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1801498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4738287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4702974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3903912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2336097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567363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1252424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516310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492918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10644822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3998111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118667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69444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6646711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1952778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4693933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бюджету города Приозерск Карагандинской области на поддержание инфраструктуры города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5588473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1954409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1904409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293174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2385841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2314184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7584796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2607097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6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302258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1880051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1798512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1736546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7424785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3460181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2002891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52315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1274459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4767828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4686435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24214130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24214130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24214130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646"/>
        <w:gridCol w:w="10279"/>
        <w:gridCol w:w="20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6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4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694"/>
        <w:gridCol w:w="737"/>
        <w:gridCol w:w="9464"/>
        <w:gridCol w:w="20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82"/>
        <w:gridCol w:w="603"/>
        <w:gridCol w:w="10259"/>
        <w:gridCol w:w="203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5"/>
        <w:gridCol w:w="1975"/>
      </w:tblGrid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43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N 376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5"/>
        <w:gridCol w:w="1975"/>
      </w:tblGrid>
      <w:tr>
        <w:trPr>
          <w:trHeight w:val="79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35451721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16832330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16832330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82178</w:t>
            </w:r>
          </w:p>
        </w:tc>
      </w:tr>
      <w:tr>
        <w:trPr>
          <w:trHeight w:val="36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операции "Мак"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охраны общественного порядка во время проведении мероприятий международного значения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7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7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9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2718213</w:t>
            </w:r>
          </w:p>
        </w:tc>
      </w:tr>
      <w:tr>
        <w:trPr>
          <w:trHeight w:val="6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94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6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76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76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учебного оборудования для повышения квалификации педагогических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6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94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108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4982862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гарантийного объема бесплатной медицинской помощи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2223806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1489420</w:t>
            </w:r>
          </w:p>
        </w:tc>
      </w:tr>
      <w:tr>
        <w:trPr>
          <w:trHeight w:val="6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1262847</w:t>
            </w:r>
          </w:p>
        </w:tc>
      </w:tr>
      <w:tr>
        <w:trPr>
          <w:trHeight w:val="94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656754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 отделений дневного пребывания в медико-социальных учреждениях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2342900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1970678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261746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3635863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государственную поддержку племенного животноводства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951352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продукции животноводства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4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316860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повышения продуктивности и качества товарного рыбоводства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29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 Карагандинской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1823946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дорог областного и районного значения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1823946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10749467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992560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2011 года N 376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359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79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26849477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8853759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11310042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8853759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9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2173437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9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и оснащение детских садов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9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мероприятий в рамках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здравоохранения Республики Казахстан "Саламатты Қазақстан" на 2011-2015 годы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449282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4543313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3435918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поддержание инфраструктуры города Приозерск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1107395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3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1335964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11310042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10852815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228637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1594444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1186667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восстановление и реконструкцию жилья государственного коммунального жилищного фонда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551941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1522393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3801733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Программы занятости 2020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