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ac638" w14:textId="e7ac6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Шуского районного акимата Жамбылской области от 9 декабря 2011 года № 698. Зарегистрировано Шуским Управлением юстиции 13 декабря 2011 года за № 6-11-115. Утратило силу постановлением акимата Шуского района Жамбылской области от 6 января 2016 года № 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Шуского района Жамбылской области от 06.01.2016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статьи-28 Конституционного закона Республики Казахстан от 28 сентября 1995 года "О выборах в Республике Казахстан" акимат Шуского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Совместно с Шуской районной территориальной избирательной комиссией определить места для размещения агитационных печатных материалов для всех кандидатов в депутаты Мажилиса Парламента и маслихата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постановления возложить на заместителя акима района Б. Нуркенова.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Жабагиев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2011 года № 698</w:t>
            </w:r>
          </w:p>
        </w:tc>
      </w:tr>
    </w:tbl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в депутаты Мажилиса Парламента и маслихата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7"/>
        <w:gridCol w:w="2305"/>
        <w:gridCol w:w="7698"/>
      </w:tblGrid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города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для размещения агитационных печатных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возле детского сада "Қуаныш",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Толе би, ул. Балуан Шолака № 49/а;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районного дома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Толе би улица Толе би №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возле городского дома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Театральная № 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на пересечени К. Сатпаева и Ж. Туйебекова;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городской поликлиники, улица Сатпаева;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возле здания Центра обслуживания населения, улица Голикова № 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Жайсан, щит возле Жайсанской средней школы;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Алга, щит возле Амангельдинской средней школы;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Сауытбек, щит возле аульного клуба;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Оразалы, щит возле аульного клуба;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перед зданием аппарата акима Актобинского сельского округа;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Бирликустемский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Бирликустем, щит возле аульного дома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Балуан Шолакский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Балуан Шолак, щит возле средней школы имени Габдуллина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Берликский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Берлик, щит по улице Восточная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Далақайнар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по улице Толе би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Дулатский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Болтирик, щит возле здания сельской врачебной амбулатории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Жанакогамский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Коктобе, щит возле аульного дома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Ески Шуский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перед зданием аппарата акима Ески Шуского сельского округа;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возле здания школы, улица С. Муканова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Корагатинский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Жиенбет, Щит возле спортивной площадки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Конаева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перед зданием аппарата акима села Конаева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Коккайнарский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возле Коккайнарского аульного дома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Тасоткельский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Тасоткел, щит перед зданием фельдшерского амбулаторного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Шокпарский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средней школы имени О. Жандосова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Ондириский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перед зданием аппарата акима Ондириского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перед зданием аппарата акима Жанажолского ального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