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2965" w14:textId="2702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2011-2013 годы" № 29-2 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декабря 2011 года № 40-2. Зарегистрировано Шуским управлением юстиции 14 декабря 2011 года за № 6-11-116.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27 декабря 2010 года «О районном бюджете на 2011-2013 годы» 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6-11-103, опубликовано в районной газете «Шуская долина» за № 3-4 от 11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«8571» заменить цифрами «6202»;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Е.Абишев                                   Б.Cаудабаев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40-2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19"/>
        <w:gridCol w:w="540"/>
        <w:gridCol w:w="9595"/>
        <w:gridCol w:w="21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6 707 322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1 650 407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1 241 054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4 990 929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4 990 929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4 990 929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813"/>
        <w:gridCol w:w="8943"/>
        <w:gridCol w:w="21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6607787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3985340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3160592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37969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обцчающихся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96484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1302786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690822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104300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из районного бюджета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инженерно-коммуникационной инфраструктуры в рамках Программы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специалистов,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101395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до 2020 годы»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-75203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