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e545" w14:textId="2aae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"О районном бюджете на 2011-2013 годы" № 29-2 от 27 декабря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07 ноября 2011 года № 39-2. Зарегистрировано Шуским управлением юстиции 09 ноября 2011 года за № 6-11-114.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- 109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- 6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 на основании решения Жамбылского областного маслихата от 28 октября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40-2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«Об областном бюджете на 2011-2013 годы» от 13 декабря 2010 года № 30-3 (зарегистрировано в Реестре государственной регистрации нормативных правовых актов за № 1797)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27 декабря 2010 года «О районном бюджете на 2011-2013 годы» </w:t>
      </w:r>
      <w:r>
        <w:rPr>
          <w:rFonts w:ascii="Times New Roman"/>
          <w:b w:val="false"/>
          <w:i w:val="false"/>
          <w:color w:val="000000"/>
          <w:sz w:val="28"/>
        </w:rPr>
        <w:t>№ 29-2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6-11-103, опубликовано в районной газете «Шуская долина» за № 3-4 от 11 января 2011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«6 624 243» заменить цифрами «6 707 322»;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«1 550 610» заменить цифрами «1 650 407»;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«28 219» заменить цифрами «22 320»;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«122 564» заменить цифрами «43 666»;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«4 922 850» заменить цифрами «4 990 929»;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«6 524 708» заменить цифрами «6 607 787»;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 и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вступает в силу со дня государственной регистрации в органах юстиции и вводится в действие с 1 января 2011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Е.Абишев                                   Б.Cаудабаев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Шуского районного маслихата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ноября 2011 года № 39-2 к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Прилижение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решению Шуского районного маслихата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29-2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513"/>
        <w:gridCol w:w="534"/>
        <w:gridCol w:w="9127"/>
        <w:gridCol w:w="23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6707322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1650407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202335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202335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156754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156754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1241054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1134502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42938</w:t>
            </w:r>
          </w:p>
        </w:tc>
      </w:tr>
      <w:tr>
        <w:trPr>
          <w:trHeight w:val="2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</w:t>
            </w:r>
          </w:p>
        </w:tc>
      </w:tr>
      <w:tr>
        <w:trPr>
          <w:trHeight w:val="1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19678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игровой бизнес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</w:t>
            </w:r>
          </w:p>
        </w:tc>
      </w:tr>
      <w:tr>
        <w:trPr>
          <w:trHeight w:val="7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совершения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</w:tr>
      <w:tr>
        <w:trPr>
          <w:trHeight w:val="1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1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</w:t>
            </w:r>
          </w:p>
        </w:tc>
      </w:tr>
      <w:tr>
        <w:trPr>
          <w:trHeight w:val="15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4990929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4990929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4990929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895"/>
        <w:gridCol w:w="753"/>
        <w:gridCol w:w="773"/>
        <w:gridCol w:w="7893"/>
        <w:gridCol w:w="2273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6607787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353298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98655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84671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204107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190251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19017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профилактики и тушению степных пожаров районом (городском) масштабе, а также пожаров в населенных пунктах в которых не созданы органы государственной противопожарной службы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3988565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120383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3864582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433813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3160592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130311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22244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38401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опекунам, (попечителям) на содержание ребенка сироты (детей сирот), ребенка (детей), оставщихся без попечения родителей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 обучающихся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281223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270727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43777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обцчающихся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доставки пособий и других социальных выплат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предоставления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1304779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681519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98300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затраты из районного бюджета на 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390196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620853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618853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инженерно-коммуникационной инфраструктуры в рамках Программы занятости 2020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211598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182232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125315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27551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информационной политики через газеты и журналы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политики через телерадиовещание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сборных команд района (города областного значения) по различным видам спорта на областные спортивные соревнования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120520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специалистов,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ветеринарии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77247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районных населенных пунктов области и обеспечение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238116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238116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216081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до 2020 годы»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</w:t>
            </w:r>
          </w:p>
        </w:tc>
      </w:tr>
      <w:tr>
        <w:trPr>
          <w:trHeight w:val="8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образования, физической культуры и спорта района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18655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функций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из нижестоящего уровня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в вышестоящий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поддержки, специалистов социальной сферы в сельских населенных пунктах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государственных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75203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-75203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101484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101484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101484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2011 года №39-2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2010 года № 29-2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выделенных денежных средств по программе города районного значения, поселка, аула (села), аульных (сельских)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тысяч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3338"/>
        <w:gridCol w:w="1983"/>
        <w:gridCol w:w="1683"/>
        <w:gridCol w:w="1683"/>
        <w:gridCol w:w="1427"/>
        <w:gridCol w:w="2456"/>
      </w:tblGrid>
      <w:tr>
        <w:trPr>
          <w:trHeight w:val="30" w:hRule="atLeast"/>
        </w:trPr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23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поселка, аула (села), аульного (сельского) округа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проезда учащихся до школы и обратно в аульной (сельской) местности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щимся на дому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014 - Организация водоснабжения населенных пунктов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иально-техническое обеспечение государс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твенных органов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Бирликустемского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Дулатского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Берликского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Жанакогамского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города Шу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Толебийского аульного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Тасоткельского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Алгинского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Ески-Шуского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Корагатинского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аппарат акима аула Конаева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села Далакайнар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Коккайнарского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Шокпаркого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Актобинского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Балуан Шолакского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Аксуского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Ондириского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Жанажолского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