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fca4" w14:textId="d92f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"О районном бюджете на 2011-2013 годы" № 29-2 от 27 декабря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31 августа 2011 года № 36-2. Зарегистрировано Шуским управлением юстиции 7 сентября 2011 года за № 6-11-112.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на основании решения Жамбылского областного маслихата от 18 августа 2011 года 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2011-2013 годы» от 13 декабря 2010 года № 30-3 (зарегистрировано в Реестре государственной регистрации нормативных правовых актов за № 1793)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27 декабря 2010 года «О районном бюджете на 2011-2013 годы» 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6-11-103, опубликовано в районной газете «Шуская долина» за № 3-4 от 11 января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«6 594 570» заменить цифрами «6 624 243»;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«1 539 374» заменить цифрами «1 550 610»;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«16 806» заменить цифрами «28 219»;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«113 379» заменить цифрами «122 564»;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«4 925 011» заменить цифрами «4 922 850»;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«6 495 035» заменить цифрами «6 524 708»;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«16 478» заменить цифрами «8 571».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со дня государственной регистрации в органах юстиции и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6"/>
        <w:gridCol w:w="4214"/>
      </w:tblGrid>
      <w:tr>
        <w:trPr>
          <w:trHeight w:val="30" w:hRule="atLeast"/>
        </w:trPr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Б.Cаудабаев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августа 2011 года № 36-2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27 декабря 2010 года № 29-2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526"/>
        <w:gridCol w:w="1076"/>
        <w:gridCol w:w="427"/>
        <w:gridCol w:w="1044"/>
        <w:gridCol w:w="51"/>
        <w:gridCol w:w="5862"/>
        <w:gridCol w:w="25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профилактики и тушению степных пожаров районом (городском) масштабе, а также пожаров в населенных пунктах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 сирот),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затраты из районного бюджета на 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сборных команд района (города областного значения) по различным видам спорта на областные спортивные соревнования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специалистов, социальной сферы сельских населенных пунктов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районных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до 2020 годы»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поддержки, специалистов социальной сферы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государственных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августа 2011 № 36-2 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27 декабря 2010 № 29-2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города районного значения, поселка, аула (села), аульных (сельских)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тысяч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1497"/>
        <w:gridCol w:w="3291"/>
        <w:gridCol w:w="2448"/>
        <w:gridCol w:w="1495"/>
        <w:gridCol w:w="1532"/>
        <w:gridCol w:w="1423"/>
      </w:tblGrid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Услуги по обеспечению деятельности акима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Организация бесплатного проезда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Оказание социальной помощи нуждающимся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014 - 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Материально-техническое обеспечение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Бирликустемского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Дулатского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Берликского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Жанакогамского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города 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Толебийского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Тасоткельского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Алгинского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Ески-Шуского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Корагатинского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аппарат Государственное учреждение аппарат акима Коккайнарского сельского округа акима аула Конаева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села Далакайнар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Коккайнарского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Шокпаского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Актобинского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Балуан Шолакского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Аксуского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Ондириского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Жанажолского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