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31f" w14:textId="d59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"О районном бюджете на 2011-2013 годы" № 29-2 от 27 декабря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05 апреля  2011 года № 32-2. Зарегистрировано Шуским управлением юстиции 11 апреля 2011 года за № 6-11-106.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2011-2013 годы» от 13 декабря 2010 года № 30-3 (зарегистрировано в Реестре государственной регистрации нормативных правовых актов за № 1772)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27 декабря 2010 года «О районном бюджете на 2011-2013 годы» 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6-11-103, опубликованно в районной газете «Шуская долина» за № 3-4 от 11 января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«6 000 036» заменить цифрами «6 568 999»;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«4 448 461» заменить цифрами «5 017 424»;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 цифры «5 900 036» заменить цифрами «6 469 464»;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«75 668» заменить цифрами «75 203»;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«-75 668» заменить цифрами «-75 203»;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«25 000» заменить цифрами «15 185».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Н.Ибраимов                                 Б.Саудабаев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2011 года № 32-2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18"/>
        <w:gridCol w:w="539"/>
        <w:gridCol w:w="9903"/>
        <w:gridCol w:w="20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6 568 999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1 427 297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174 732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174 732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1 064 039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979 156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60 040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налоги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5 017 424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5 017 424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5 017 424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813"/>
        <w:gridCol w:w="9228"/>
        <w:gridCol w:w="205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6 469 464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348 496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13 951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3 894 748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3 770 765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407 751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3 098 235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128 311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24 644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16 201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обучающихся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надбавок учителям школ и дошкольных учреждении за квалификационную категорию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281 969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7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центров, обеспечение занятости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1 243 977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617 304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96 600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390 306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626 673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182 175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156 199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23 461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166 966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специалистов,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11 985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7 057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47 184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до 2020 года»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14 544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9 618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19 555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 района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24 332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-75 203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101 484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32-2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29-2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инвестиционных проектов (программ), а также формирование или увеличение уставного капитала юридических лиц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836"/>
        <w:gridCol w:w="836"/>
        <w:gridCol w:w="10636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образование,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 коммунальное хозяйство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размещение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затраты из районного бюджета на 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