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71b3" w14:textId="9bb7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в 2012 году к призывному участку граждан мужского пола 1995 года рождения, проживающие на территории Сарысуского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Сарысуского района Жамбылской области от 23 декабря 2011 года № 12. Зарегистрировано Управлением юстиции Сарысуского района 26 января 2012 года за № 6-9-129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статьи-33 Закона Республики Казахстан от 23 января 2001 года «О местном государственном управлении и самоуправлении в Республике Казахстан»,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статьи-17 Закона Республики Казахстан от 8 июля 2005 года «О воинской обязанности и воинской службе», со </w:t>
      </w:r>
      <w:r>
        <w:rPr>
          <w:rFonts w:ascii="Times New Roman"/>
          <w:b w:val="false"/>
          <w:i w:val="false"/>
          <w:color w:val="000000"/>
          <w:sz w:val="28"/>
        </w:rPr>
        <w:t>статьей-36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и Постановления Правительства Республики Казахстан от 5 мая 2006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 порядке ведения воинского учета военнообязанных и призывников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Начальнику государственного учреждения «Объединенный отдел по делам обороны города Жанатас Жамбылской области» Е.Байдильдаеву (по согласованию) рекомендовать в январе-марте месяце 2012 года провести приписку для воинского учета к призывному участку граждан мужского пола 1995 года рождения, проживающие на территории Сарысуского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Акимам города Жанатас и аульных округов обеспечить явку юношей 1995 года к призывному участку к приписке, оповестить о призыве к приписке в государственное учреждение «Объединенный отдел по делам обороны города Жанатас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«Отдел образования, физической культуры и спорта акимата Сарысуского района» обеспечить организованное и своевременное направление граждан мужского пола 1995 года рождения, обучающихся в учреждениях образования района в призывной участок по согласованному графику с государственным учреждением «Объединенный отдел по делам обороны города Жанатас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Рекомендовать главному врачу коммунального государственного казенного предприятия «Центральная районная больница Сарысуского района управления здравоохранения акимата Жамбылской области» Р.Муханову (по согласованию) провести во время проведения приписки к призывному участку медицинское освидетельствование для установления степени годности граждан к воинской службе в порядке, определяемом Постановлением Правительства Республики Казахстан от 30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военно-врачебной экспертизы и Положения об органах военно-врачебной экспертизы».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Рекомендовать начальнику государственного учреждения «Отдел внутренних дел Сарысуского района Департамента внутренних дел Жамбылской области» Б.Нуркенову (по согласованию) в пределах своей компетенции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заместителя акима района М.Токсанбаеву.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Главный врач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казенного предприятия «Центральная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районная больница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управления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Р.Муханов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Жанатас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Е.Байдильдаев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«Отдел внутренних дел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внутренних дел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Б.Нуркенов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