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0a8" w14:textId="3d33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ряды Вооруженных Сил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05 апреля 2011 года № 60. Зарегистрировано Управлением юстиции Сарысуского района 13 мая 2011 года за № 6-9-117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6"/>
        <w:gridCol w:w="370"/>
        <w:gridCol w:w="7774"/>
      </w:tblGrid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Байдильдаев Ергулан Шарипбаевич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государственного учреждения «Объединенный отдел по делам обороны города Жанатас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Токсанбаева Магия Жумабаевна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района;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Айнекова Гулжан Дуйсенбаевна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коммунального государственного казенного предприятия «Центральная районная больница Сарысуского района управления здравоохранения акимата Жамбылской области»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 Бакытжан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Сарысуского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Сыдыгалиев Ахмад Мамытович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врач-хирург коммунального государственного казенного предприятия «Центральная районная больница Сарысуского района управления здравоохранения акимата Жамбылской области»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«Отдел внутренних дел Сарысуского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Токсанбаеву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Ж.Омаров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города Жанатас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Е.Байдильдаев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05.04.2011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