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9822" w14:textId="72a9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районного маслихата района Турара Рыскулова Жамбылской области от 21 декабря 2011 года № 39-5. Зарегистрировано управлением юстиции района Т.Рыскулова от 27 декабря 2011 года № 6-8-129.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управлении и самоуправлении в Республике Казахстан» от 23 января 2001 года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6 694 410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1 955 062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3 822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4 743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4 730 783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6 687 385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46 404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48 540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2 652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26 497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26 497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- 65 876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  65 876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48 540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2 652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19 988 тысяч тенге: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района Т.Рыскулова от 13.03.2012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12.04.2012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15.11.2012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субвенции передаваемые из областного бюджета бюджету района на 2012 год в размере 2 842 131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от 8 июля 2005 года «О государственном регулировании развития агропромышленого комплекса и сельских территорий» на 2012-2014 годы предусмотреть средства на выплату надбавки к заработной плате специалистам социального обеспечения, образования, культуры и спорта, финансируемых из районного бюджета, работающих в сельских населенных пунктах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сумму резерного фонда местного исполнительного органа в размере 59 634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района Т.Рыскулова от 13.03.2012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31.07.2012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15.11.2012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; 04.12.2012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на реализацию инвестиционных проектов предусмотренных в бюджете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бюджета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объем доходов, поступивших в Национальный фонд Республики Казахстан от продажи участков земли сельскохозяйственного назначения, предусмотренных в бюджете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бюджетные программы аульных (сельских) округов, предусмотренных в бюджете района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Данное решение вступает в силу со дня государственной регистрации в органах юстиции и применяется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Б.Токтыбаев                                П.Сулейменов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Т.Рыскулова от 04.12.2012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2"/>
        <w:gridCol w:w="586"/>
        <w:gridCol w:w="9726"/>
        <w:gridCol w:w="20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 доходов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6 694 410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1 955 062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212 054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1 523 649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4 730 783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328"/>
        <w:gridCol w:w="2079"/>
      </w:tblGrid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6 687 385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301 258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3 856 188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220 615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2 885 984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2 722 385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109 781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1 369 988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1 085 212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293 322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</w:t>
            </w:r>
          </w:p>
        </w:tc>
      </w:tr>
      <w:tr>
        <w:trPr>
          <w:trHeight w:val="6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27 988</w:t>
            </w:r>
          </w:p>
        </w:tc>
      </w:tr>
      <w:tr>
        <w:trPr>
          <w:trHeight w:val="11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26 969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5"/>
        <w:gridCol w:w="645"/>
        <w:gridCol w:w="9896"/>
        <w:gridCol w:w="16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     Наименование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46"/>
        <w:gridCol w:w="646"/>
        <w:gridCol w:w="9983"/>
        <w:gridCol w:w="14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772"/>
        <w:gridCol w:w="9899"/>
        <w:gridCol w:w="153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12"/>
        <w:gridCol w:w="483"/>
        <w:gridCol w:w="10327"/>
        <w:gridCol w:w="15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-65 876</w:t>
            </w:r>
          </w:p>
        </w:tc>
      </w:tr>
      <w:tr>
        <w:trPr>
          <w:trHeight w:val="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77"/>
        <w:gridCol w:w="561"/>
        <w:gridCol w:w="10110"/>
        <w:gridCol w:w="15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14"/>
        <w:gridCol w:w="646"/>
        <w:gridCol w:w="9688"/>
        <w:gridCol w:w="15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6"/>
        <w:gridCol w:w="590"/>
        <w:gridCol w:w="9743"/>
        <w:gridCol w:w="19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 доходов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4 348 527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794 049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97 756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540 305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3 542 560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3542560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8"/>
        <w:gridCol w:w="688"/>
        <w:gridCol w:w="9370"/>
        <w:gridCol w:w="1995"/>
      </w:tblGrid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4 348 527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3 045 543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2 520 578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2 426 557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8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431 332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396 606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39-5 от 21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25"/>
        <w:gridCol w:w="590"/>
        <w:gridCol w:w="9720"/>
        <w:gridCol w:w="20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 доходов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5 447 294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798 993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544 505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28 705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4 636 383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4 636 383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55"/>
        <w:gridCol w:w="777"/>
        <w:gridCol w:w="9407"/>
        <w:gridCol w:w="1965"/>
      </w:tblGrid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5 447 294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261 743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3 195 543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304 245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2 670 578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2 576 557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202 971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</w:p>
        </w:tc>
      </w:tr>
      <w:tr>
        <w:trPr>
          <w:trHeight w:val="9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1 108 311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1 073 585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1 073 585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11 794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117 038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17 876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5 093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11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-35 633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35 633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района Т.Рыскулова от 31.07.2012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1"/>
        <w:gridCol w:w="703"/>
        <w:gridCol w:w="10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общеге характера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Т.Рыскулова от 31.07.2012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979"/>
        <w:gridCol w:w="748"/>
        <w:gridCol w:w="10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доходов, поступивщих в Национальный фонд Республики Казахстан от продажи участков земли сельскохозяйственного назначения, предусмотренных в бюджете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410"/>
        <w:gridCol w:w="1833"/>
        <w:gridCol w:w="6720"/>
        <w:gridCol w:w="1601"/>
      </w:tblGrid>
      <w:tr>
        <w:trPr>
          <w:trHeight w:val="19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продажи участков земли сельскохозяйственного назначения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2012 год по аульному (сельскому) округу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района Т.Рыскулова от 04.12.2012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123"/>
        <w:gridCol w:w="3182"/>
        <w:gridCol w:w="2524"/>
        <w:gridCol w:w="2505"/>
        <w:gridCol w:w="2336"/>
      </w:tblGrid>
      <w:tr>
        <w:trPr>
          <w:trHeight w:val="6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14 553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9 399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160 707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053"/>
        <w:gridCol w:w="2587"/>
        <w:gridCol w:w="2073"/>
        <w:gridCol w:w="2112"/>
        <w:gridCol w:w="2036"/>
        <w:gridCol w:w="1827"/>
      </w:tblGrid>
      <w:tr>
        <w:trPr>
          <w:trHeight w:val="6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68 334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