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d18" w14:textId="634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26 апреля 2011 года № 33-4. Зарегистрировано Управлением юстиции района Т.Рыскулова 06 мая 2011 года за № 6-8-123.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регистраций нормативных правовых актав за № 1773) районный маслихат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 районном бюджете на 2011-2013 годы» (зарегистрировано в Реестре государственной регистраций нормативных правовых актах за № 6-8-117 опубликовано 19 января 2011 года в № 6-7 и 22 января в № 8-9 газеты «Кулан таңы»)следуюшие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«4360754» заменить цифрами «4350975»;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«1060750» заменить цифрами «1391068»;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«15267» заменить цифрами «16283»;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«3277086» заменить цифрами «2935973»;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«4381746» заменить цифрами «4371967»;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«6500» заменить на цифрами «6700».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председателю ревизионной комиссии районного маслихата Абуталипова Ербола Абаковича.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Б.Тенилбаев                                П.Сулейменов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33-4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5"/>
        <w:gridCol w:w="685"/>
        <w:gridCol w:w="9444"/>
        <w:gridCol w:w="189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4350975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1391068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1118095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1072425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10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1"/>
        <w:gridCol w:w="9453"/>
        <w:gridCol w:w="1891"/>
      </w:tblGrid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4371967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136513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4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7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3207259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4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4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2541712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2453612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71731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200329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7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109542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4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1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1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-77294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33-4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каждому сельскому округу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086"/>
        <w:gridCol w:w="3350"/>
        <w:gridCol w:w="2563"/>
        <w:gridCol w:w="2500"/>
        <w:gridCol w:w="2025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38"/>
        <w:gridCol w:w="2225"/>
        <w:gridCol w:w="2059"/>
        <w:gridCol w:w="2476"/>
        <w:gridCol w:w="2185"/>
        <w:gridCol w:w="1703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