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e4dd" w14:textId="a64e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29 марта 2011 года № 32-6. Зарегистрировано Управлением юстиции района Т.Рыскулова 12 апреля 2011 года за № 6-8-120.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регистраций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 районном бюджете на 2011-2013 годы» (зарегистрировано в Реестре государственной регистрации нормативных правовых актов за № 6-8-117 опубликовано 19 января 2011 года в № 6-7 и 22 января в № 8-9 газеты «Құлан-таңы»)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«4273743» заменить цифрами «4360754»;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«3190075» заменить цифрами «3277086»;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«4241743» заменить цифрами «4381746»;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«32000» заменить цифрами «36600»;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«32000» заменить цифрами «36600»;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«-19702» заменить цифрами «-77294»;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«19702» заменить цифрами «77294»;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«57592;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«6000» заменить цифрами «6500».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сессиии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А.Сейтбеков                                П.Сулейменов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32-6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маслихата района Т.Рыскулова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80"/>
        <w:gridCol w:w="562"/>
        <w:gridCol w:w="9238"/>
        <w:gridCol w:w="210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4 360 754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1 060 750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97 756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97 756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818 006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777 201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0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3 277 086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3 277 086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351"/>
        <w:gridCol w:w="19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4 381 746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135 723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3 201 599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2 538 452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2 452 352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69 331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222 543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94 844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140 658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185 404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(профициті)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-77 294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32-6 от 29 марта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80"/>
        <w:gridCol w:w="880"/>
        <w:gridCol w:w="10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32-6 от 29 марта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каждому аульному (сельскому)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337"/>
        <w:gridCol w:w="1543"/>
        <w:gridCol w:w="1185"/>
        <w:gridCol w:w="1237"/>
        <w:gridCol w:w="1194"/>
        <w:gridCol w:w="1185"/>
        <w:gridCol w:w="1186"/>
        <w:gridCol w:w="1186"/>
        <w:gridCol w:w="1186"/>
        <w:gridCol w:w="1447"/>
      </w:tblGrid>
      <w:tr>
        <w:trPr>
          <w:trHeight w:val="7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(сельский) округ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