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f321e" w14:textId="8ff3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24 декабря 2010 года № 35-2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29 апреля 2011 года № 37-2. Зарегистрировано Мойынкумским Управлением юстиции 10 мая 2011 года за № 6-7-70.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решением Жамбылского областного маслихата </w:t>
      </w:r>
      <w:r>
        <w:rPr>
          <w:rFonts w:ascii="Times New Roman"/>
          <w:b w:val="false"/>
          <w:i w:val="false"/>
          <w:color w:val="000000"/>
          <w:sz w:val="28"/>
        </w:rPr>
        <w:t>№ 34-2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14 апреля 2011 года «О внесении изменений в решение Жамбылского областного маслихата «Об областном бюджете на 2011-2013 годы» от 13 декабря 2010 года № 30-3» (зарегистрировано в Реестре государственной регистрации нормативных правовых актов за № 1773)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Мойынкумского районного маслихата от 24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35-2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2011 - 2013 годы» (зарегистрировано в Реестре государственной регистрации нормативных правовых актов за № 6-7-63, опубликовано 11 января 2011 года в газете «Мойынқұм таңы» № 4-5)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«2983482» заменить цифрами «3268168»;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«594617» заменить цифрами «721191»;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«11024» заменить цифрами «11719»;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«38287» заменить цифрами «48287»;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«2339554» заменить цифрами «2486971»;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«2985282» заменить цифрами «3280572»;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«10604»;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«12400» заменить цифрами «14700»;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Ш. Исабеков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 Мойынкумского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№ 37-2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2011 года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Мойынкумского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№ 35-2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742"/>
        <w:gridCol w:w="639"/>
        <w:gridCol w:w="9397"/>
        <w:gridCol w:w="18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1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3268168</w:t>
            </w:r>
          </w:p>
        </w:tc>
      </w:tr>
      <w:tr>
        <w:trPr>
          <w:trHeight w:val="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721191</w:t>
            </w:r>
          </w:p>
        </w:tc>
      </w:tr>
      <w:tr>
        <w:trPr>
          <w:trHeight w:val="1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75940</w:t>
            </w:r>
          </w:p>
        </w:tc>
      </w:tr>
      <w:tr>
        <w:trPr>
          <w:trHeight w:val="2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75940</w:t>
            </w:r>
          </w:p>
        </w:tc>
      </w:tr>
      <w:tr>
        <w:trPr>
          <w:trHeight w:val="1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67664</w:t>
            </w:r>
          </w:p>
        </w:tc>
      </w:tr>
      <w:tr>
        <w:trPr>
          <w:trHeight w:val="2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67664</w:t>
            </w:r>
          </w:p>
        </w:tc>
      </w:tr>
      <w:tr>
        <w:trPr>
          <w:trHeight w:val="2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565560</w:t>
            </w:r>
          </w:p>
        </w:tc>
      </w:tr>
      <w:tr>
        <w:trPr>
          <w:trHeight w:val="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540074</w:t>
            </w:r>
          </w:p>
        </w:tc>
      </w:tr>
      <w:tr>
        <w:trPr>
          <w:trHeight w:val="1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</w:p>
        </w:tc>
      </w:tr>
      <w:tr>
        <w:trPr>
          <w:trHeight w:val="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20350</w:t>
            </w:r>
          </w:p>
        </w:tc>
      </w:tr>
      <w:tr>
        <w:trPr>
          <w:trHeight w:val="1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</w:t>
            </w:r>
          </w:p>
        </w:tc>
      </w:tr>
      <w:tr>
        <w:trPr>
          <w:trHeight w:val="1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</w:t>
            </w:r>
          </w:p>
        </w:tc>
      </w:tr>
      <w:tr>
        <w:trPr>
          <w:trHeight w:val="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</w:t>
            </w:r>
          </w:p>
        </w:tc>
      </w:tr>
      <w:tr>
        <w:trPr>
          <w:trHeight w:val="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7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</w:t>
            </w:r>
          </w:p>
        </w:tc>
      </w:tr>
      <w:tr>
        <w:trPr>
          <w:trHeight w:val="1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Hеналоговые поступления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учреждениями,финансируемыми из государственного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</w:t>
            </w:r>
          </w:p>
        </w:tc>
      </w:tr>
      <w:tr>
        <w:trPr>
          <w:trHeight w:val="6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</w:t>
            </w:r>
          </w:p>
        </w:tc>
      </w:tr>
      <w:tr>
        <w:trPr>
          <w:trHeight w:val="1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</w:p>
        </w:tc>
      </w:tr>
      <w:tr>
        <w:trPr>
          <w:trHeight w:val="1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48287</w:t>
            </w:r>
          </w:p>
        </w:tc>
      </w:tr>
      <w:tr>
        <w:trPr>
          <w:trHeight w:val="1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48287</w:t>
            </w:r>
          </w:p>
        </w:tc>
      </w:tr>
      <w:tr>
        <w:trPr>
          <w:trHeight w:val="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48287</w:t>
            </w:r>
          </w:p>
        </w:tc>
      </w:tr>
      <w:tr>
        <w:trPr>
          <w:trHeight w:val="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2486971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2486971</w:t>
            </w:r>
          </w:p>
        </w:tc>
      </w:tr>
      <w:tr>
        <w:trPr>
          <w:trHeight w:val="1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2486971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722"/>
        <w:gridCol w:w="889"/>
        <w:gridCol w:w="9146"/>
        <w:gridCol w:w="1888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3280572</w:t>
            </w:r>
          </w:p>
        </w:tc>
      </w:tr>
      <w:tr>
        <w:trPr>
          <w:trHeight w:val="1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261960</w:t>
            </w:r>
          </w:p>
        </w:tc>
      </w:tr>
      <w:tr>
        <w:trPr>
          <w:trHeight w:val="1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17623</w:t>
            </w:r>
          </w:p>
        </w:tc>
      </w:tr>
      <w:tr>
        <w:trPr>
          <w:trHeight w:val="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17438</w:t>
            </w:r>
          </w:p>
        </w:tc>
      </w:tr>
      <w:tr>
        <w:trPr>
          <w:trHeight w:val="1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1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74042</w:t>
            </w:r>
          </w:p>
        </w:tc>
      </w:tr>
      <w:tr>
        <w:trPr>
          <w:trHeight w:val="1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70042</w:t>
            </w:r>
          </w:p>
        </w:tc>
      </w:tr>
      <w:tr>
        <w:trPr>
          <w:trHeight w:val="1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144325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144325</w:t>
            </w:r>
          </w:p>
        </w:tc>
      </w:tr>
      <w:tr>
        <w:trPr>
          <w:trHeight w:val="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</w:p>
        </w:tc>
      </w:tr>
      <w:tr>
        <w:trPr>
          <w:trHeight w:val="5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</w:t>
            </w:r>
          </w:p>
        </w:tc>
      </w:tr>
      <w:tr>
        <w:trPr>
          <w:trHeight w:val="1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5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</w:t>
            </w:r>
          </w:p>
        </w:tc>
      </w:tr>
      <w:tr>
        <w:trPr>
          <w:trHeight w:val="10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1872926</w:t>
            </w:r>
          </w:p>
        </w:tc>
      </w:tr>
      <w:tr>
        <w:trPr>
          <w:trHeight w:val="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188401</w:t>
            </w:r>
          </w:p>
        </w:tc>
      </w:tr>
      <w:tr>
        <w:trPr>
          <w:trHeight w:val="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188401</w:t>
            </w:r>
          </w:p>
        </w:tc>
      </w:tr>
      <w:tr>
        <w:trPr>
          <w:trHeight w:val="1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1617708</w:t>
            </w:r>
          </w:p>
        </w:tc>
      </w:tr>
      <w:tr>
        <w:trPr>
          <w:trHeight w:val="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1560716</w:t>
            </w:r>
          </w:p>
        </w:tc>
      </w:tr>
      <w:tr>
        <w:trPr>
          <w:trHeight w:val="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56992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18269</w:t>
            </w:r>
          </w:p>
        </w:tc>
      </w:tr>
      <w:tr>
        <w:trPr>
          <w:trHeight w:val="1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18269</w:t>
            </w:r>
          </w:p>
        </w:tc>
      </w:tr>
      <w:tr>
        <w:trPr>
          <w:trHeight w:val="1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40748</w:t>
            </w:r>
          </w:p>
        </w:tc>
      </w:tr>
      <w:tr>
        <w:trPr>
          <w:trHeight w:val="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</w:t>
            </w:r>
          </w:p>
        </w:tc>
      </w:tr>
      <w:tr>
        <w:trPr>
          <w:trHeight w:val="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15203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127120</w:t>
            </w:r>
          </w:p>
        </w:tc>
      </w:tr>
      <w:tr>
        <w:trPr>
          <w:trHeight w:val="39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</w:t>
            </w:r>
          </w:p>
        </w:tc>
      </w:tr>
      <w:tr>
        <w:trPr>
          <w:trHeight w:val="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</w:t>
            </w:r>
          </w:p>
        </w:tc>
      </w:tr>
      <w:tr>
        <w:trPr>
          <w:trHeight w:val="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103421</w:t>
            </w:r>
          </w:p>
        </w:tc>
      </w:tr>
      <w:tr>
        <w:trPr>
          <w:trHeight w:val="1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10829</w:t>
            </w:r>
          </w:p>
        </w:tc>
      </w:tr>
      <w:tr>
        <w:trPr>
          <w:trHeight w:val="52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42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47452</w:t>
            </w:r>
          </w:p>
        </w:tc>
      </w:tr>
      <w:tr>
        <w:trPr>
          <w:trHeight w:val="72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</w:t>
            </w:r>
          </w:p>
        </w:tc>
      </w:tr>
      <w:tr>
        <w:trPr>
          <w:trHeight w:val="4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</w:t>
            </w:r>
          </w:p>
        </w:tc>
      </w:tr>
      <w:tr>
        <w:trPr>
          <w:trHeight w:val="40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383181</w:t>
            </w:r>
          </w:p>
        </w:tc>
      </w:tr>
      <w:tr>
        <w:trPr>
          <w:trHeight w:val="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310231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310231</w:t>
            </w:r>
          </w:p>
        </w:tc>
      </w:tr>
      <w:tr>
        <w:trPr>
          <w:trHeight w:val="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39250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1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122480</w:t>
            </w:r>
          </w:p>
        </w:tc>
      </w:tr>
      <w:tr>
        <w:trPr>
          <w:trHeight w:val="1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46213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46213</w:t>
            </w:r>
          </w:p>
        </w:tc>
      </w:tr>
      <w:tr>
        <w:trPr>
          <w:trHeight w:val="39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2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27263</w:t>
            </w:r>
          </w:p>
        </w:tc>
      </w:tr>
      <w:tr>
        <w:trPr>
          <w:trHeight w:val="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27263</w:t>
            </w:r>
          </w:p>
        </w:tc>
      </w:tr>
      <w:tr>
        <w:trPr>
          <w:trHeight w:val="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34637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97032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24479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</w:p>
        </w:tc>
      </w:tr>
      <w:tr>
        <w:trPr>
          <w:trHeight w:val="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</w:t>
            </w:r>
          </w:p>
        </w:tc>
      </w:tr>
      <w:tr>
        <w:trPr>
          <w:trHeight w:val="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61755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61755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13544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13544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13544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341774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341774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341774</w:t>
            </w:r>
          </w:p>
        </w:tc>
      </w:tr>
      <w:tr>
        <w:trPr>
          <w:trHeight w:val="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49251</w:t>
            </w:r>
          </w:p>
        </w:tc>
      </w:tr>
      <w:tr>
        <w:trPr>
          <w:trHeight w:val="1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1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11883</w:t>
            </w:r>
          </w:p>
        </w:tc>
      </w:tr>
      <w:tr>
        <w:trPr>
          <w:trHeight w:val="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11883</w:t>
            </w:r>
          </w:p>
        </w:tc>
      </w:tr>
      <w:tr>
        <w:trPr>
          <w:trHeight w:val="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</w:tr>
      <w:tr>
        <w:trPr>
          <w:trHeight w:val="1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14748</w:t>
            </w:r>
          </w:p>
        </w:tc>
      </w:tr>
      <w:tr>
        <w:trPr>
          <w:trHeight w:val="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</w:t>
            </w:r>
          </w:p>
        </w:tc>
      </w:tr>
      <w:tr>
        <w:trPr>
          <w:trHeight w:val="22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10604</w:t>
            </w:r>
          </w:p>
        </w:tc>
      </w:tr>
      <w:tr>
        <w:trPr>
          <w:trHeight w:val="22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10604</w:t>
            </w:r>
          </w:p>
        </w:tc>
      </w:tr>
      <w:tr>
        <w:trPr>
          <w:trHeight w:val="22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10604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17903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20474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20474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20474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20474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1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-10604</w:t>
            </w:r>
          </w:p>
        </w:tc>
      </w:tr>
      <w:tr>
        <w:trPr>
          <w:trHeight w:val="1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10604</w:t>
            </w:r>
          </w:p>
        </w:tc>
      </w:tr>
      <w:tr>
        <w:trPr>
          <w:trHeight w:val="1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10604</w:t>
            </w:r>
          </w:p>
        </w:tc>
      </w:tr>
      <w:tr>
        <w:trPr>
          <w:trHeight w:val="1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10604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-19703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19703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20474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20474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20474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