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da512" w14:textId="d1da5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очередном призыве на срочную воинскую службу в ряды Вооруженных Сил Республики Казахстан в апреле-июне и октябре-декабре 2011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Мойынкумского района Жамбылской области от 28 марта 2011 года № 90. Зарегистрировано Мойынкумским Управлением юстиции 28 апреля 2011 года за № 6-7-68. Утратило силу постановлением Мойынкумского районного акимата Жамбылской области от 19 ноября 2015 года № 359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Мойынкумского районного акимата Жамбылской области от 19.11.2015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статьи-19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воинской обязанности и воинcкой службе", Указа Президента Республики Казахстан от 3 марта 2011 года № 1163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2011 года", постановление Правительства Республики Казахстан от 11 марта 2011 года </w:t>
      </w:r>
      <w:r>
        <w:rPr>
          <w:rFonts w:ascii="Times New Roman"/>
          <w:b w:val="false"/>
          <w:i w:val="false"/>
          <w:color w:val="000000"/>
          <w:sz w:val="28"/>
        </w:rPr>
        <w:t>№ 250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реализации Указа Президента Республики Казахстан от 3 марта 2011 года </w:t>
      </w:r>
      <w:r>
        <w:rPr>
          <w:rFonts w:ascii="Times New Roman"/>
          <w:b w:val="false"/>
          <w:i w:val="false"/>
          <w:color w:val="000000"/>
          <w:sz w:val="28"/>
        </w:rPr>
        <w:t>№ 1163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увольнении в запас военнослужащих срочной воинской службы, выслуживших установленный срок воинской службы и очередном призыве граждан Республики Казахстан на срочную воинскую службу в апреле-июне и октябре-декабре 2011 года",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Провести призыв на срочную воинскую службу в Вооруженные Силы Республики Казахстан в апреле-июне и октябре-декабре 2011 года, граждан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Утвердить районную призывную комиссию для организации и проведения призыва граждан на срочную воинскую службу в следующем составе: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750"/>
        <w:gridCol w:w="10562"/>
      </w:tblGrid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Даминов Галмат Турдахметович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 учреждения "Отдел по делам обороны Мойынкумского района Жамбылской области" председатель комиссии (по согласованию);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Сабыров Мухаметқул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инспектор государственного учреждения "Аппарат Акима Мойынкумского района" заместитель председателя комиссии;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комиссии: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Орынбеков Жанайдар Егембердиевич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государственного учреждения "Отдел внутрених дел Мойынкумского района Департамента внутрених дел Жамбылской области" подполковник полиции (по согласованию);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Иманқулов Суан Қорабайевич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 коммунального государственного предприятие на праве хозяйственного ведения "Центральная районная больница Мойынкумского района управления здравоохранения акимата Жамбылской области" председатель медицинскои комиссии (по согласованию);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Козова Жанна Ныгмановна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сестра коммунального государственного предприятие на праве хозяйственного ведения "Центральная районная больница Мойынкумского района управления здравоохранения акимата Жамбылской области" секретарь комиссии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3.Государственному учреждению "Отдел внутренних дел Мойынкумского района Департамента внутренних дел Жамбылской области" (по согласованию) в пределах своей компетенции обеспечить доставку лиц, уклоняющихся от призыва на воинскую службу.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Контроль за исполнением данного Постановления возложить на заместителя акима района Есеева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Мойынкумского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Б.Рысмендиев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Главный врач коммунального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предприятия на праве хозяйственного 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"Центральная районная больница Мойынкумского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района управления здравоохранения акимата Жамбылской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Г.Кемелкулова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28.03.2011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"Отдел внутренних дел Мойынкумского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Департамента внутренних дел Жамбылской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Е.Иманбаев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28.03.2011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"Отдел по делам обороны Мойынкумского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района Жамбылской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Г.Даминов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28.03.2011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