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4a081" w14:textId="8d4a0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в Мойынумском районе в 2011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Мойынкумского района Жамбылской области от 17 марта 2011 года № 82. Зарегистрировано Мойынкумским Управлением юстиции 11 апреля 2011 года за № 6-7-67. Утратило силу постановлением акимата Мойынкумского района Жамбылской области от 19 ноября 2015 года № 359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Мойынкумского района Жамбылской области от 19.11.2015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порядок отбора работодателей, предлагающих организацию социальных рабочих мест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акимата Мойынкумского района" в порядке установленном законодательством принять необходимые меры по организации социальных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выполнением данного постановления возложить на заместителя акима района Б. Есеева.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Данное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Мойынкумского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Рысмендиев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Мойынкумског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2011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отбора работодателей, предлагающих организацию социальных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Работодатели предлагающие организацию социальных рабочих мест, должны соответствовать нижеследующим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работодатель должен быть платежеспособен и не должен иметь задолженность по налогу, бюджету и другим платежам;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должен иметь возможность для создания временного и специального социального рабочего места для целевых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для организации социальных рабочих мест не могут быть использованы постоянные рабочие места и вакансии.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Работодатель на основании договора создает рабочие места для целевых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