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f5f8" w14:textId="c2ff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2012 - 2014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Меркенского района Жамбылской области от 15 декабря 2011 года № 48-3. Зарегистрировано Меркенским управлением юстиции 23 декабря 2011 года № 6-6-100.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- 6 283 116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1 295 727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5 496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13 663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4 968 230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6 376 330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27 877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29 124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- 132 218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  132 218 тысяч тенге;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Меркенского районного маслихата от 12.03.2012 </w:t>
      </w:r>
      <w:r>
        <w:rPr>
          <w:rFonts w:ascii="Times New Roman"/>
          <w:b w:val="false"/>
          <w:i w:val="false"/>
          <w:color w:val="000000"/>
          <w:sz w:val="28"/>
        </w:rPr>
        <w:t>№ 2-3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12.04.2012 </w:t>
      </w:r>
      <w:r>
        <w:rPr>
          <w:rFonts w:ascii="Times New Roman"/>
          <w:b w:val="false"/>
          <w:i w:val="false"/>
          <w:color w:val="000000"/>
          <w:sz w:val="28"/>
        </w:rPr>
        <w:t>№ 4-3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16.05.2012 </w:t>
      </w:r>
      <w:r>
        <w:rPr>
          <w:rFonts w:ascii="Times New Roman"/>
          <w:b w:val="false"/>
          <w:i w:val="false"/>
          <w:color w:val="000000"/>
          <w:sz w:val="28"/>
        </w:rPr>
        <w:t>№ 5-5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31.07.2012 </w:t>
      </w:r>
      <w:r>
        <w:rPr>
          <w:rFonts w:ascii="Times New Roman"/>
          <w:b w:val="false"/>
          <w:i w:val="false"/>
          <w:color w:val="000000"/>
          <w:sz w:val="28"/>
        </w:rPr>
        <w:t>№ 7-3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05.12.2012 </w:t>
      </w:r>
      <w:r>
        <w:rPr>
          <w:rFonts w:ascii="Times New Roman"/>
          <w:b w:val="false"/>
          <w:i w:val="false"/>
          <w:color w:val="00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субвенции, передаваемой из местного бюджета в сумме 3521828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Казахахстан «О государственном регулировании развития агропромышленного комплекса и сельских территорий» от 8 июля 2005 года на 2012-2014 годы предусмотреть средства на выплату надбавки к заработной плате специалистам организаций социального обеспечения, образования, культуры и спорта, финансируемых из районного бюджета, работающим в сельских населенных пунктах в размере 25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в сумме 24 500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Меркенского районного маслихата от 12.04.2012 </w:t>
      </w:r>
      <w:r>
        <w:rPr>
          <w:rFonts w:ascii="Times New Roman"/>
          <w:b w:val="false"/>
          <w:i w:val="false"/>
          <w:color w:val="000000"/>
          <w:sz w:val="28"/>
        </w:rPr>
        <w:t>№ 4-3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16.05.2012 </w:t>
      </w:r>
      <w:r>
        <w:rPr>
          <w:rFonts w:ascii="Times New Roman"/>
          <w:b w:val="false"/>
          <w:i w:val="false"/>
          <w:color w:val="000000"/>
          <w:sz w:val="28"/>
        </w:rPr>
        <w:t>№ 5-5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31.07.2012 </w:t>
      </w:r>
      <w:r>
        <w:rPr>
          <w:rFonts w:ascii="Times New Roman"/>
          <w:b w:val="false"/>
          <w:i w:val="false"/>
          <w:color w:val="000000"/>
          <w:sz w:val="28"/>
        </w:rPr>
        <w:t>№ 7-3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05.12.2012 </w:t>
      </w:r>
      <w:r>
        <w:rPr>
          <w:rFonts w:ascii="Times New Roman"/>
          <w:b w:val="false"/>
          <w:i w:val="false"/>
          <w:color w:val="00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бюджетные программы не подлежащие секвестрированию в процессе исполнения районного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сельских округов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объем поступлении в районный бюджет от реализации земельных участков сельскохозяйственного назначения,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Г.Михеев                                   Т. Олжабай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 № 48-3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Меркенского районного маслихата от 05.12.2012 </w:t>
      </w:r>
      <w:r>
        <w:rPr>
          <w:rFonts w:ascii="Times New Roman"/>
          <w:b w:val="false"/>
          <w:i w:val="false"/>
          <w:color w:val="ff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733"/>
        <w:gridCol w:w="1055"/>
        <w:gridCol w:w="413"/>
        <w:gridCol w:w="8913"/>
        <w:gridCol w:w="205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6 283 116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1 295 727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249 072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249 072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191 580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191 580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614 625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537 440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65 748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230 851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216 060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11 789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 на то государственными органами или 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9 599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9 599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финасируемыми из государственного бюджета, а также содержащимися и финансируемыми из бюджета национальног Банка Республика Казахстан.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финасируемыми из государственного бюджета, а также содержащимися и финансируемыми из бюджета Национального Банка Республика Казахстан.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операций с капиталом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13 663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13 219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11 597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от продажи права аренды земельных участков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4 968 230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4 968 230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4 968 230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683"/>
        <w:gridCol w:w="684"/>
        <w:gridCol w:w="9437"/>
        <w:gridCol w:w="214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6 376 330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313 696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75 580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40 190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138 906</w:t>
            </w:r>
          </w:p>
        </w:tc>
      </w:tr>
      <w:tr>
        <w:trPr>
          <w:trHeight w:val="1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138 906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18 683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</w:t>
            </w:r>
          </w:p>
        </w:tc>
      </w:tr>
      <w:tr>
        <w:trPr>
          <w:trHeight w:val="2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4 708 890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291 114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176 947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113 167</w:t>
            </w:r>
          </w:p>
        </w:tc>
      </w:tr>
      <w:tr>
        <w:trPr>
          <w:trHeight w:val="4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3 361 829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3 169 820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130 808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Интеллектуальные школы»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</w:t>
            </w:r>
          </w:p>
        </w:tc>
      </w:tr>
      <w:tr>
        <w:trPr>
          <w:trHeight w:val="11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59 459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62 090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62 090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743 848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743 848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239 369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54 470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организаций»;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142 765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229 986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204 484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86 500</w:t>
            </w:r>
          </w:p>
        </w:tc>
      </w:tr>
      <w:tr>
        <w:trPr>
          <w:trHeight w:val="1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364 779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15 283</w:t>
            </w:r>
          </w:p>
        </w:tc>
      </w:tr>
      <w:tr>
        <w:trPr>
          <w:trHeight w:val="1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53 517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122 698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122 698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пугктов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9 393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39 809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202 494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82 116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82 116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60 582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177 347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113 397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113 397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градастройительного развития територии района,генеральных планов городов районного(обласного значения,пасельков и иных сельских населенных пунктов)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289 271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289 271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289 271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60 749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10 616</w:t>
            </w:r>
          </w:p>
        </w:tc>
      </w:tr>
      <w:tr>
        <w:trPr>
          <w:trHeight w:val="5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целевых трансфертов из республиканского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80"/>
        <w:gridCol w:w="681"/>
        <w:gridCol w:w="9446"/>
        <w:gridCol w:w="214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Функционаьная группа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80"/>
        <w:gridCol w:w="681"/>
        <w:gridCol w:w="9446"/>
        <w:gridCol w:w="214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-132 218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132 218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105 214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 № 48-3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639"/>
        <w:gridCol w:w="452"/>
        <w:gridCol w:w="10034"/>
        <w:gridCol w:w="188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4975996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983403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180064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180064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151890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151890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383535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308910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63296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257509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237993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 на то государственными органами или должностными лицами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21271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Республика Казахстан.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Республика Казахстан.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операций с капиталом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от продажи права аренды земельных участков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3960154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3960154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683"/>
        <w:gridCol w:w="684"/>
        <w:gridCol w:w="9687"/>
        <w:gridCol w:w="189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4975996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385879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209215</w:t>
            </w:r>
          </w:p>
        </w:tc>
      </w:tr>
      <w:tr>
        <w:trPr>
          <w:trHeight w:val="1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137900</w:t>
            </w:r>
          </w:p>
        </w:tc>
      </w:tr>
      <w:tr>
        <w:trPr>
          <w:trHeight w:val="1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136464</w:t>
            </w:r>
          </w:p>
        </w:tc>
      </w:tr>
      <w:tr>
        <w:trPr>
          <w:trHeight w:val="1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</w:p>
        </w:tc>
      </w:tr>
      <w:tr>
        <w:trPr>
          <w:trHeight w:val="6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3958670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3527704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3282746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23840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175226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76500</w:t>
            </w:r>
          </w:p>
        </w:tc>
      </w:tr>
      <w:tr>
        <w:trPr>
          <w:trHeight w:val="7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1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124192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124192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18526</w:t>
            </w:r>
          </w:p>
        </w:tc>
      </w:tr>
      <w:tr>
        <w:trPr>
          <w:trHeight w:val="2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</w:t>
            </w:r>
          </w:p>
        </w:tc>
      </w:tr>
      <w:tr>
        <w:trPr>
          <w:trHeight w:val="4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80"/>
        <w:gridCol w:w="681"/>
        <w:gridCol w:w="9696"/>
        <w:gridCol w:w="1890"/>
      </w:tblGrid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-23617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23617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 № 48-3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639"/>
        <w:gridCol w:w="535"/>
        <w:gridCol w:w="9951"/>
        <w:gridCol w:w="188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6594975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1022615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183665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183665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402712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324356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66461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270385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249893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 на то государственными органами или должностными лицами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Республика Казахстан.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17448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Республика Казахстан.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операций с капиталом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от продажи права аренды земельных участков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5538634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5538634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5538634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1011"/>
        <w:gridCol w:w="673"/>
        <w:gridCol w:w="9156"/>
        <w:gridCol w:w="1930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6594975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276138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144315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138425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4663633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201750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201750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72572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72572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3833962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3575268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92800</w:t>
            </w:r>
          </w:p>
        </w:tc>
      </w:tr>
      <w:tr>
        <w:trPr>
          <w:trHeight w:val="7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165894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82549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28569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249498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218163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131200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21985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21385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503458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131840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205750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205750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122878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73978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266202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1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</w:p>
        </w:tc>
      </w:tr>
      <w:tr>
        <w:trPr>
          <w:trHeight w:val="9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51156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19856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23617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1011"/>
        <w:gridCol w:w="673"/>
        <w:gridCol w:w="9157"/>
        <w:gridCol w:w="1929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-23617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23617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 к решению № 48-3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не подлежащие секвестированию в процессе исполнения 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764"/>
        <w:gridCol w:w="659"/>
        <w:gridCol w:w="1139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 к решению № 48-3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Меркенского районного маслихата от 05.12.2012 </w:t>
      </w:r>
      <w:r>
        <w:rPr>
          <w:rFonts w:ascii="Times New Roman"/>
          <w:b w:val="false"/>
          <w:i w:val="false"/>
          <w:color w:val="ff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0"/>
        <w:gridCol w:w="1671"/>
        <w:gridCol w:w="2064"/>
        <w:gridCol w:w="2043"/>
        <w:gridCol w:w="2449"/>
        <w:gridCol w:w="1703"/>
      </w:tblGrid>
      <w:tr>
        <w:trPr>
          <w:trHeight w:val="75" w:hRule="atLeast"/>
        </w:trPr>
        <w:tc>
          <w:tcPr>
            <w:tcW w:w="3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бюджетных программ</w:t>
            </w:r>
          </w:p>
        </w:tc>
      </w:tr>
      <w:tr>
        <w:trPr>
          <w:trHeight w:val="3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005. 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003. Оказание социальной помощи нуждающимся гражданам на дому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 Организация водоснабжения населенных пунктов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Освещение улиц населенных пунктов</w:t>
            </w:r>
          </w:p>
        </w:tc>
      </w:tr>
      <w:tr>
        <w:trPr>
          <w:trHeight w:val="75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Актоганский сельский округ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11 398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</w:p>
        </w:tc>
      </w:tr>
      <w:tr>
        <w:trPr>
          <w:trHeight w:val="75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сельский округ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13 796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</w:t>
            </w:r>
          </w:p>
        </w:tc>
      </w:tr>
      <w:tr>
        <w:trPr>
          <w:trHeight w:val="75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Сармолдаевский сельский округ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</w:t>
            </w:r>
          </w:p>
        </w:tc>
      </w:tr>
      <w:tr>
        <w:trPr>
          <w:trHeight w:val="75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Ойтальский сельский округ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12 328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Рыскуловский сельский округ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8 248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75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Таттинский сельский округ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8 868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75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Акаральский сельский округ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Суратский сельский округ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сельский округ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8 166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</w:p>
        </w:tc>
      </w:tr>
      <w:tr>
        <w:trPr>
          <w:trHeight w:val="75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Андас батыра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75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Кенесский сельский округ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Аспаринский сельский округ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Акерменский сельский округ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8 769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138 906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6"/>
        <w:gridCol w:w="2109"/>
        <w:gridCol w:w="2044"/>
        <w:gridCol w:w="1938"/>
        <w:gridCol w:w="2401"/>
        <w:gridCol w:w="1682"/>
      </w:tblGrid>
      <w:tr>
        <w:trPr>
          <w:trHeight w:val="75" w:hRule="atLeast"/>
        </w:trPr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бюджетных программ</w:t>
            </w:r>
          </w:p>
        </w:tc>
      </w:tr>
      <w:tr>
        <w:trPr>
          <w:trHeight w:val="4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 Обеспечение санитарии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 Благоустройство и озеленение населенных пунктов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010. Содержание мест захоронений и погребение безродных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75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Актоганский сельский округ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12 549</w:t>
            </w:r>
          </w:p>
        </w:tc>
      </w:tr>
      <w:tr>
        <w:trPr>
          <w:trHeight w:val="75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15 379</w:t>
            </w:r>
          </w:p>
        </w:tc>
      </w:tr>
      <w:tr>
        <w:trPr>
          <w:trHeight w:val="75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сельский округ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4 587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27 495</w:t>
            </w:r>
          </w:p>
        </w:tc>
      </w:tr>
      <w:tr>
        <w:trPr>
          <w:trHeight w:val="75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Сармолдаевский сельский округ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16 798</w:t>
            </w:r>
          </w:p>
        </w:tc>
      </w:tr>
      <w:tr>
        <w:trPr>
          <w:trHeight w:val="75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Ойтальский сельский округ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18 190</w:t>
            </w:r>
          </w:p>
        </w:tc>
      </w:tr>
      <w:tr>
        <w:trPr>
          <w:trHeight w:val="195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Рыскуловский сельский округ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8 633</w:t>
            </w:r>
          </w:p>
        </w:tc>
      </w:tr>
      <w:tr>
        <w:trPr>
          <w:trHeight w:val="75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Таттинский сельский округ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13 054</w:t>
            </w:r>
          </w:p>
        </w:tc>
      </w:tr>
      <w:tr>
        <w:trPr>
          <w:trHeight w:val="75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Акаральский сельский округ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</w:t>
            </w:r>
          </w:p>
        </w:tc>
      </w:tr>
      <w:tr>
        <w:trPr>
          <w:trHeight w:val="75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Суратский сельский округ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11 184</w:t>
            </w:r>
          </w:p>
        </w:tc>
      </w:tr>
      <w:tr>
        <w:trPr>
          <w:trHeight w:val="75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сельский округ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</w:t>
            </w:r>
          </w:p>
        </w:tc>
      </w:tr>
      <w:tr>
        <w:trPr>
          <w:trHeight w:val="75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Андас батыра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</w:t>
            </w:r>
          </w:p>
        </w:tc>
      </w:tr>
      <w:tr>
        <w:trPr>
          <w:trHeight w:val="75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Кенесский сельский округ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7 919</w:t>
            </w:r>
          </w:p>
        </w:tc>
      </w:tr>
      <w:tr>
        <w:trPr>
          <w:trHeight w:val="75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Аспаринский сельский округ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</w:p>
        </w:tc>
      </w:tr>
      <w:tr>
        <w:trPr>
          <w:trHeight w:val="75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Акерменский сельский округ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11 069</w:t>
            </w:r>
          </w:p>
        </w:tc>
      </w:tr>
      <w:tr>
        <w:trPr>
          <w:trHeight w:val="75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4 787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185 905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6 к решению № 48-3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Поступления в районный бюджет от реализации земельных участков сельскохозяйственного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90"/>
        <w:gridCol w:w="812"/>
        <w:gridCol w:w="791"/>
        <w:gridCol w:w="8369"/>
        <w:gridCol w:w="214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земли сельскохозяйственного назначения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