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cd0e" w14:textId="c97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Меркенского района от 29 марта 2011 года № 42-7 "Об утверждении Правил оказания жилищной помощи малоообеспеченным семьям (гражданам)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9 ноября 2011 года № 47-5. Зарегистрировано Меркенским управлением юстиции 22 ноября 2011 года за № 6-6-98. Утратило силу решением маслихата Меркенского района Жамбылской области от 31 июля 2012 года № 7-5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маслихата Меркенского района Жамбылской области от 31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маслихата Меркенского района от 29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малоообеспеченным семьям (гражданам) по Меркенскому району» (зарегистрировано в Реестре государственной регистрации нормативных правовых актов за № 6-6-93, опубликовано 27 апреля 2011 года в газете «Меркі тынысы» - «Меркенский вестник» № 49-50)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жилищной помощи малообеспеченным семьям (гражданам) по Меркенскому району,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Назначение жилищной помощи осуществляется уполномоченным органом – государственным коммунальным учреждением «Отдел занятости и социальных программ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над исполнением данного решения возложить на постоянную комиссию Меркенского районного маслихата по социальной защите малообеспеченных слоев населения, инвалидов, матерей и детей, обеспечению населения питьевой водой, защите природы (Р.Жантаев).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6"/>
        <w:gridCol w:w="4614"/>
      </w:tblGrid>
      <w:tr>
        <w:trPr>
          <w:trHeight w:val="30" w:hRule="atLeast"/>
        </w:trPr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Г.И. Михеев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Т.Олжабай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