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036ee" w14:textId="74036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Меркенского районного маслихата "О районном бюджете на 2011-2013 годы" от 25 декабря 2010 года № 41-3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Меркенского района Жамбылской области от 2 сентября 2011 года № 45-4. Зарегистрировано Меркенским управлением юстиции 8 сентября 2011 года за № 6-6-96. Утратило силу в связи с истечением срока применения - (письмо Департамента юстиции Жамбылской области от 11 марта 2013 года № 2-2-17/388)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Департамента юстиции Жамбылской области от 11.03.2013 № 2-2-17/388).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статьей-109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статьей-6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управлениии и самоуправлении в Республике Казахстан» и на основании решения Жамбылского областного маслихата </w:t>
      </w:r>
      <w:r>
        <w:rPr>
          <w:rFonts w:ascii="Times New Roman"/>
          <w:b w:val="false"/>
          <w:i w:val="false"/>
          <w:color w:val="000000"/>
          <w:sz w:val="28"/>
        </w:rPr>
        <w:t>№ 38-2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18 августа 2011 года «О внесении изменений в решение Жамбылского областного маслихата «Об областном бюджете на 2011-2013 годы» от 13 декабря 2010 года </w:t>
      </w:r>
      <w:r>
        <w:rPr>
          <w:rFonts w:ascii="Times New Roman"/>
          <w:b w:val="false"/>
          <w:i w:val="false"/>
          <w:color w:val="000000"/>
          <w:sz w:val="28"/>
        </w:rPr>
        <w:t>№ 30-3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 1793)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Меркенского районного маслихата «О районном бюджете на 2011-2013 годы» от 25 декабря 2010 года </w:t>
      </w:r>
      <w:r>
        <w:rPr>
          <w:rFonts w:ascii="Times New Roman"/>
          <w:b w:val="false"/>
          <w:i w:val="false"/>
          <w:color w:val="000000"/>
          <w:sz w:val="28"/>
        </w:rPr>
        <w:t>№ 41-3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№ 6-6-89, опубликовано 28 января 2011 года в газете «Меркі тынысы» за № 10,11 29 января № 12,13 и 4 февраля № 14,15)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«5560682» заменить на цифры «5570675»;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«834160» заменить на цифры «890099»;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«26494» заменить на цифры «30555»;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«4689701» заменить на цифры «4639694»;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«5577271» заменить на цифры «5587264»;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приложению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органах юстиции и вводится в действие с 1 января 2011 года.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Р. Жантаев                                 Т. Олжабай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решению № 45-4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Меркенского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 сентября 2011 года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1 к решению № 41-3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Меркенского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2010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"/>
        <w:gridCol w:w="639"/>
        <w:gridCol w:w="535"/>
        <w:gridCol w:w="9701"/>
        <w:gridCol w:w="2134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75" w:hRule="atLeast"/>
        </w:trPr>
        <w:tc>
          <w:tcPr>
            <w:tcW w:w="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5 570 675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890 099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 на доходы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156 533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156 533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127 714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127 714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380 208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320 861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7 002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49 715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2 630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218 706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207 398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4 160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6 408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взымаемые за совершение юридически значимых действий и (или) выдачу документов уполномоченным на то государственными органами или должностными лицами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6 938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6 938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30 555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 налагаемые государственными учреждениями, финасируемыми из государственного бюджета, а также содержащимися и финансируемыми из бюджета Национального Банка Республика Казахстан.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17 273</w:t>
            </w:r>
          </w:p>
        </w:tc>
      </w:tr>
      <w:tr>
        <w:trPr>
          <w:trHeight w:val="6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 налагаемые государственными учреждениями, финасируемыми из государственного бюджета, а также содержащимися и финансируемыми из бюджета Национального Банка Республика Казахстан.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17 273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13 205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13 205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операций с капиталом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10 327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10 327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8 463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от продажи права аренды земельных участков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1 864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4 639 694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4 639 694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4 639 694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0"/>
        <w:gridCol w:w="791"/>
        <w:gridCol w:w="732"/>
        <w:gridCol w:w="9083"/>
        <w:gridCol w:w="2164"/>
      </w:tblGrid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5 587 264</w:t>
            </w:r>
          </w:p>
        </w:tc>
      </w:tr>
      <w:tr>
        <w:trPr>
          <w:trHeight w:val="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353 347</w:t>
            </w:r>
          </w:p>
        </w:tc>
      </w:tr>
      <w:tr>
        <w:trPr>
          <w:trHeight w:val="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20 327</w:t>
            </w:r>
          </w:p>
        </w:tc>
      </w:tr>
      <w:tr>
        <w:trPr>
          <w:trHeight w:val="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17 827</w:t>
            </w:r>
          </w:p>
        </w:tc>
      </w:tr>
      <w:tr>
        <w:trPr>
          <w:trHeight w:val="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165 415</w:t>
            </w:r>
          </w:p>
        </w:tc>
      </w:tr>
      <w:tr>
        <w:trPr>
          <w:trHeight w:val="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69 816</w:t>
            </w:r>
          </w:p>
        </w:tc>
      </w:tr>
      <w:tr>
        <w:trPr>
          <w:trHeight w:val="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94 999</w:t>
            </w:r>
          </w:p>
        </w:tc>
      </w:tr>
      <w:tr>
        <w:trPr>
          <w:trHeight w:val="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136 339</w:t>
            </w:r>
          </w:p>
        </w:tc>
      </w:tr>
      <w:tr>
        <w:trPr>
          <w:trHeight w:val="4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135 689</w:t>
            </w:r>
          </w:p>
        </w:tc>
      </w:tr>
      <w:tr>
        <w:trPr>
          <w:trHeight w:val="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14 489</w:t>
            </w:r>
          </w:p>
        </w:tc>
      </w:tr>
      <w:tr>
        <w:trPr>
          <w:trHeight w:val="28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12 689</w:t>
            </w:r>
          </w:p>
        </w:tc>
      </w:tr>
      <w:tr>
        <w:trPr>
          <w:trHeight w:val="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</w:tr>
      <w:tr>
        <w:trPr>
          <w:trHeight w:val="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16 777</w:t>
            </w:r>
          </w:p>
        </w:tc>
      </w:tr>
      <w:tr>
        <w:trPr>
          <w:trHeight w:val="28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12 127</w:t>
            </w:r>
          </w:p>
        </w:tc>
      </w:tr>
      <w:tr>
        <w:trPr>
          <w:trHeight w:val="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4 650</w:t>
            </w:r>
          </w:p>
        </w:tc>
      </w:tr>
      <w:tr>
        <w:trPr>
          <w:trHeight w:val="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2 484</w:t>
            </w:r>
          </w:p>
        </w:tc>
      </w:tr>
      <w:tr>
        <w:trPr>
          <w:trHeight w:val="21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2 484</w:t>
            </w:r>
          </w:p>
        </w:tc>
      </w:tr>
      <w:tr>
        <w:trPr>
          <w:trHeight w:val="9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2 484</w:t>
            </w:r>
          </w:p>
        </w:tc>
      </w:tr>
      <w:tr>
        <w:trPr>
          <w:trHeight w:val="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4 289 418</w:t>
            </w:r>
          </w:p>
        </w:tc>
      </w:tr>
      <w:tr>
        <w:trPr>
          <w:trHeight w:val="12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185 125</w:t>
            </w:r>
          </w:p>
        </w:tc>
      </w:tr>
      <w:tr>
        <w:trPr>
          <w:trHeight w:val="28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185 125</w:t>
            </w:r>
          </w:p>
        </w:tc>
      </w:tr>
      <w:tr>
        <w:trPr>
          <w:trHeight w:val="9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36 357</w:t>
            </w:r>
          </w:p>
        </w:tc>
      </w:tr>
      <w:tr>
        <w:trPr>
          <w:trHeight w:val="22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36 357</w:t>
            </w:r>
          </w:p>
        </w:tc>
      </w:tr>
      <w:tr>
        <w:trPr>
          <w:trHeight w:val="10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11 750</w:t>
            </w:r>
          </w:p>
        </w:tc>
      </w:tr>
      <w:tr>
        <w:trPr>
          <w:trHeight w:val="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11 750</w:t>
            </w:r>
          </w:p>
        </w:tc>
      </w:tr>
      <w:tr>
        <w:trPr>
          <w:trHeight w:val="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2 754 532</w:t>
            </w:r>
          </w:p>
        </w:tc>
      </w:tr>
      <w:tr>
        <w:trPr>
          <w:trHeight w:val="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2 653 740</w:t>
            </w:r>
          </w:p>
        </w:tc>
      </w:tr>
      <w:tr>
        <w:trPr>
          <w:trHeight w:val="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100 792</w:t>
            </w:r>
          </w:p>
        </w:tc>
      </w:tr>
      <w:tr>
        <w:trPr>
          <w:trHeight w:val="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49 681</w:t>
            </w:r>
          </w:p>
        </w:tc>
      </w:tr>
      <w:tr>
        <w:trPr>
          <w:trHeight w:val="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49 681</w:t>
            </w:r>
          </w:p>
        </w:tc>
      </w:tr>
      <w:tr>
        <w:trPr>
          <w:trHeight w:val="21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1 160 179</w:t>
            </w:r>
          </w:p>
        </w:tc>
      </w:tr>
      <w:tr>
        <w:trPr>
          <w:trHeight w:val="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1 160 179</w:t>
            </w:r>
          </w:p>
        </w:tc>
      </w:tr>
      <w:tr>
        <w:trPr>
          <w:trHeight w:val="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91 794</w:t>
            </w:r>
          </w:p>
        </w:tc>
      </w:tr>
      <w:tr>
        <w:trPr>
          <w:trHeight w:val="39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18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43 187</w:t>
            </w:r>
          </w:p>
        </w:tc>
      </w:tr>
      <w:tr>
        <w:trPr>
          <w:trHeight w:val="24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14 107</w:t>
            </w:r>
          </w:p>
        </w:tc>
      </w:tr>
      <w:tr>
        <w:trPr>
          <w:trHeight w:val="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14 500</w:t>
            </w:r>
          </w:p>
        </w:tc>
      </w:tr>
      <w:tr>
        <w:trPr>
          <w:trHeight w:val="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184 878</w:t>
            </w:r>
          </w:p>
        </w:tc>
      </w:tr>
      <w:tr>
        <w:trPr>
          <w:trHeight w:val="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7 923</w:t>
            </w:r>
          </w:p>
        </w:tc>
      </w:tr>
      <w:tr>
        <w:trPr>
          <w:trHeight w:val="13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7 923</w:t>
            </w:r>
          </w:p>
        </w:tc>
      </w:tr>
      <w:tr>
        <w:trPr>
          <w:trHeight w:val="10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154 071</w:t>
            </w:r>
          </w:p>
        </w:tc>
      </w:tr>
      <w:tr>
        <w:trPr>
          <w:trHeight w:val="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6 718</w:t>
            </w:r>
          </w:p>
        </w:tc>
      </w:tr>
      <w:tr>
        <w:trPr>
          <w:trHeight w:val="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7 939</w:t>
            </w:r>
          </w:p>
        </w:tc>
      </w:tr>
      <w:tr>
        <w:trPr>
          <w:trHeight w:val="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8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11 846</w:t>
            </w:r>
          </w:p>
        </w:tc>
      </w:tr>
      <w:tr>
        <w:trPr>
          <w:trHeight w:val="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4 700</w:t>
            </w:r>
          </w:p>
        </w:tc>
      </w:tr>
      <w:tr>
        <w:trPr>
          <w:trHeight w:val="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95 808</w:t>
            </w:r>
          </w:p>
        </w:tc>
      </w:tr>
      <w:tr>
        <w:trPr>
          <w:trHeight w:val="64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12 341</w:t>
            </w:r>
          </w:p>
        </w:tc>
      </w:tr>
      <w:tr>
        <w:trPr>
          <w:trHeight w:val="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13 719</w:t>
            </w:r>
          </w:p>
        </w:tc>
      </w:tr>
      <w:tr>
        <w:trPr>
          <w:trHeight w:val="22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22 884</w:t>
            </w:r>
          </w:p>
        </w:tc>
      </w:tr>
      <w:tr>
        <w:trPr>
          <w:trHeight w:val="55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22 161</w:t>
            </w:r>
          </w:p>
        </w:tc>
      </w:tr>
      <w:tr>
        <w:trPr>
          <w:trHeight w:val="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</w:t>
            </w:r>
          </w:p>
        </w:tc>
      </w:tr>
      <w:tr>
        <w:trPr>
          <w:trHeight w:val="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169 419</w:t>
            </w:r>
          </w:p>
        </w:tc>
      </w:tr>
      <w:tr>
        <w:trPr>
          <w:trHeight w:val="12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12 655</w:t>
            </w:r>
          </w:p>
        </w:tc>
      </w:tr>
      <w:tr>
        <w:trPr>
          <w:trHeight w:val="16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12 655</w:t>
            </w:r>
          </w:p>
        </w:tc>
      </w:tr>
      <w:tr>
        <w:trPr>
          <w:trHeight w:val="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8 527</w:t>
            </w:r>
          </w:p>
        </w:tc>
      </w:tr>
      <w:tr>
        <w:trPr>
          <w:trHeight w:val="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8 527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55 178</w:t>
            </w:r>
          </w:p>
        </w:tc>
      </w:tr>
      <w:tr>
        <w:trPr>
          <w:trHeight w:val="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47 947</w:t>
            </w:r>
          </w:p>
        </w:tc>
      </w:tr>
      <w:tr>
        <w:trPr>
          <w:trHeight w:val="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0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6 931</w:t>
            </w:r>
          </w:p>
        </w:tc>
      </w:tr>
      <w:tr>
        <w:trPr>
          <w:trHeight w:val="9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19 419</w:t>
            </w:r>
          </w:p>
        </w:tc>
      </w:tr>
      <w:tr>
        <w:trPr>
          <w:trHeight w:val="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19 419</w:t>
            </w:r>
          </w:p>
        </w:tc>
      </w:tr>
      <w:tr>
        <w:trPr>
          <w:trHeight w:val="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12 746</w:t>
            </w:r>
          </w:p>
        </w:tc>
      </w:tr>
      <w:tr>
        <w:trPr>
          <w:trHeight w:val="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4 672</w:t>
            </w:r>
          </w:p>
        </w:tc>
      </w:tr>
      <w:tr>
        <w:trPr>
          <w:trHeight w:val="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пугктов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4 684</w:t>
            </w:r>
          </w:p>
        </w:tc>
      </w:tr>
      <w:tr>
        <w:trPr>
          <w:trHeight w:val="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3 390</w:t>
            </w:r>
          </w:p>
        </w:tc>
      </w:tr>
      <w:tr>
        <w:trPr>
          <w:trHeight w:val="12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60 894</w:t>
            </w:r>
          </w:p>
        </w:tc>
      </w:tr>
      <w:tr>
        <w:trPr>
          <w:trHeight w:val="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47 233</w:t>
            </w:r>
          </w:p>
        </w:tc>
      </w:tr>
      <w:tr>
        <w:trPr>
          <w:trHeight w:val="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13 511</w:t>
            </w:r>
          </w:p>
        </w:tc>
      </w:tr>
      <w:tr>
        <w:trPr>
          <w:trHeight w:val="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153 323</w:t>
            </w:r>
          </w:p>
        </w:tc>
      </w:tr>
      <w:tr>
        <w:trPr>
          <w:trHeight w:val="9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66 389</w:t>
            </w:r>
          </w:p>
        </w:tc>
      </w:tr>
      <w:tr>
        <w:trPr>
          <w:trHeight w:val="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66 389</w:t>
            </w:r>
          </w:p>
        </w:tc>
      </w:tr>
      <w:tr>
        <w:trPr>
          <w:trHeight w:val="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</w:p>
        </w:tc>
      </w:tr>
      <w:tr>
        <w:trPr>
          <w:trHeight w:val="10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3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</w:p>
        </w:tc>
      </w:tr>
      <w:tr>
        <w:trPr>
          <w:trHeight w:val="13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44 123</w:t>
            </w:r>
          </w:p>
        </w:tc>
      </w:tr>
      <w:tr>
        <w:trPr>
          <w:trHeight w:val="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43 873</w:t>
            </w:r>
          </w:p>
        </w:tc>
      </w:tr>
      <w:tr>
        <w:trPr>
          <w:trHeight w:val="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13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17 306</w:t>
            </w:r>
          </w:p>
        </w:tc>
      </w:tr>
      <w:tr>
        <w:trPr>
          <w:trHeight w:val="10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17 306</w:t>
            </w:r>
          </w:p>
        </w:tc>
      </w:tr>
      <w:tr>
        <w:trPr>
          <w:trHeight w:val="9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6 133</w:t>
            </w:r>
          </w:p>
        </w:tc>
      </w:tr>
      <w:tr>
        <w:trPr>
          <w:trHeight w:val="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6 133</w:t>
            </w:r>
          </w:p>
        </w:tc>
      </w:tr>
      <w:tr>
        <w:trPr>
          <w:trHeight w:val="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18 012</w:t>
            </w:r>
          </w:p>
        </w:tc>
      </w:tr>
      <w:tr>
        <w:trPr>
          <w:trHeight w:val="24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6 936</w:t>
            </w:r>
          </w:p>
        </w:tc>
      </w:tr>
      <w:tr>
        <w:trPr>
          <w:trHeight w:val="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11 076</w:t>
            </w:r>
          </w:p>
        </w:tc>
      </w:tr>
      <w:tr>
        <w:trPr>
          <w:trHeight w:val="9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122 974</w:t>
            </w:r>
          </w:p>
        </w:tc>
      </w:tr>
      <w:tr>
        <w:trPr>
          <w:trHeight w:val="1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1 561</w:t>
            </w:r>
          </w:p>
        </w:tc>
      </w:tr>
      <w:tr>
        <w:trPr>
          <w:trHeight w:val="46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1 561</w:t>
            </w:r>
          </w:p>
        </w:tc>
      </w:tr>
      <w:tr>
        <w:trPr>
          <w:trHeight w:val="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27 371</w:t>
            </w:r>
          </w:p>
        </w:tc>
      </w:tr>
      <w:tr>
        <w:trPr>
          <w:trHeight w:val="9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7 716</w:t>
            </w:r>
          </w:p>
        </w:tc>
      </w:tr>
      <w:tr>
        <w:trPr>
          <w:trHeight w:val="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3 875</w:t>
            </w:r>
          </w:p>
        </w:tc>
      </w:tr>
      <w:tr>
        <w:trPr>
          <w:trHeight w:val="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</w:t>
            </w:r>
          </w:p>
        </w:tc>
      </w:tr>
      <w:tr>
        <w:trPr>
          <w:trHeight w:val="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4 200</w:t>
            </w:r>
          </w:p>
        </w:tc>
      </w:tr>
      <w:tr>
        <w:trPr>
          <w:trHeight w:val="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9 119</w:t>
            </w:r>
          </w:p>
        </w:tc>
      </w:tr>
      <w:tr>
        <w:trPr>
          <w:trHeight w:val="10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11 647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7 147</w:t>
            </w:r>
          </w:p>
        </w:tc>
      </w:tr>
      <w:tr>
        <w:trPr>
          <w:trHeight w:val="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2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81 595</w:t>
            </w:r>
          </w:p>
        </w:tc>
      </w:tr>
      <w:tr>
        <w:trPr>
          <w:trHeight w:val="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81 595</w:t>
            </w:r>
          </w:p>
        </w:tc>
      </w:tr>
      <w:tr>
        <w:trPr>
          <w:trHeight w:val="22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7 761</w:t>
            </w:r>
          </w:p>
        </w:tc>
      </w:tr>
      <w:tr>
        <w:trPr>
          <w:trHeight w:val="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7 761</w:t>
            </w:r>
          </w:p>
        </w:tc>
      </w:tr>
      <w:tr>
        <w:trPr>
          <w:trHeight w:val="88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7 761</w:t>
            </w:r>
          </w:p>
        </w:tc>
      </w:tr>
      <w:tr>
        <w:trPr>
          <w:trHeight w:val="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237 694</w:t>
            </w:r>
          </w:p>
        </w:tc>
      </w:tr>
      <w:tr>
        <w:trPr>
          <w:trHeight w:val="34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237 694</w:t>
            </w:r>
          </w:p>
        </w:tc>
      </w:tr>
      <w:tr>
        <w:trPr>
          <w:trHeight w:val="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237 694</w:t>
            </w:r>
          </w:p>
        </w:tc>
      </w:tr>
      <w:tr>
        <w:trPr>
          <w:trHeight w:val="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47 327</w:t>
            </w:r>
          </w:p>
        </w:tc>
      </w:tr>
      <w:tr>
        <w:trPr>
          <w:trHeight w:val="9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3 120</w:t>
            </w:r>
          </w:p>
        </w:tc>
      </w:tr>
      <w:tr>
        <w:trPr>
          <w:trHeight w:val="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3 120</w:t>
            </w:r>
          </w:p>
        </w:tc>
      </w:tr>
      <w:tr>
        <w:trPr>
          <w:trHeight w:val="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6 200</w:t>
            </w:r>
          </w:p>
        </w:tc>
      </w:tr>
      <w:tr>
        <w:trPr>
          <w:trHeight w:val="10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9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15 053</w:t>
            </w:r>
          </w:p>
        </w:tc>
      </w:tr>
      <w:tr>
        <w:trPr>
          <w:trHeight w:val="19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15 053</w:t>
            </w:r>
          </w:p>
        </w:tc>
      </w:tr>
      <w:tr>
        <w:trPr>
          <w:trHeight w:val="43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11 316</w:t>
            </w:r>
          </w:p>
        </w:tc>
      </w:tr>
      <w:tr>
        <w:trPr>
          <w:trHeight w:val="31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11 316</w:t>
            </w:r>
          </w:p>
        </w:tc>
      </w:tr>
      <w:tr>
        <w:trPr>
          <w:trHeight w:val="19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11 638</w:t>
            </w:r>
          </w:p>
        </w:tc>
      </w:tr>
      <w:tr>
        <w:trPr>
          <w:trHeight w:val="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11 638</w:t>
            </w:r>
          </w:p>
        </w:tc>
      </w:tr>
      <w:tr>
        <w:trPr>
          <w:trHeight w:val="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18 119</w:t>
            </w:r>
          </w:p>
        </w:tc>
      </w:tr>
      <w:tr>
        <w:trPr>
          <w:trHeight w:val="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18 119</w:t>
            </w:r>
          </w:p>
        </w:tc>
      </w:tr>
      <w:tr>
        <w:trPr>
          <w:trHeight w:val="9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16 752</w:t>
            </w:r>
          </w:p>
        </w:tc>
      </w:tr>
      <w:tr>
        <w:trPr>
          <w:trHeight w:val="61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1 367</w:t>
            </w:r>
          </w:p>
        </w:tc>
      </w:tr>
      <w:tr>
        <w:trPr>
          <w:trHeight w:val="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9 153</w:t>
            </w:r>
          </w:p>
        </w:tc>
      </w:tr>
      <w:tr>
        <w:trPr>
          <w:trHeight w:val="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9 792</w:t>
            </w:r>
          </w:p>
        </w:tc>
      </w:tr>
      <w:tr>
        <w:trPr>
          <w:trHeight w:val="51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9 792</w:t>
            </w:r>
          </w:p>
        </w:tc>
      </w:tr>
      <w:tr>
        <w:trPr>
          <w:trHeight w:val="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9 792</w:t>
            </w:r>
          </w:p>
        </w:tc>
      </w:tr>
      <w:tr>
        <w:trPr>
          <w:trHeight w:val="10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9 792</w:t>
            </w:r>
          </w:p>
        </w:tc>
      </w:tr>
      <w:tr>
        <w:trPr>
          <w:trHeight w:val="25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9 792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0"/>
        <w:gridCol w:w="1010"/>
        <w:gridCol w:w="673"/>
        <w:gridCol w:w="8923"/>
        <w:gridCol w:w="2164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</w:t>
            </w:r>
          </w:p>
        </w:tc>
      </w:tr>
      <w:tr>
        <w:trPr>
          <w:trHeight w:val="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</w:t>
            </w:r>
          </w:p>
        </w:tc>
      </w:tr>
      <w:tr>
        <w:trPr>
          <w:trHeight w:val="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выделенных из государственного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</w:t>
            </w:r>
          </w:p>
        </w:tc>
      </w:tr>
      <w:tr>
        <w:trPr>
          <w:trHeight w:val="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бюджета (профицит)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-25 742</w:t>
            </w:r>
          </w:p>
        </w:tc>
      </w:tr>
      <w:tr>
        <w:trPr>
          <w:trHeight w:val="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бюджета (использование профицита)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25 742</w:t>
            </w:r>
          </w:p>
        </w:tc>
      </w:tr>
      <w:tr>
        <w:trPr>
          <w:trHeight w:val="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9 792</w:t>
            </w:r>
          </w:p>
        </w:tc>
      </w:tr>
      <w:tr>
        <w:trPr>
          <w:trHeight w:val="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9 792</w:t>
            </w:r>
          </w:p>
        </w:tc>
      </w:tr>
      <w:tr>
        <w:trPr>
          <w:trHeight w:val="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9 792</w:t>
            </w:r>
          </w:p>
        </w:tc>
      </w:tr>
      <w:tr>
        <w:trPr>
          <w:trHeight w:val="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16 589</w:t>
            </w:r>
          </w:p>
        </w:tc>
      </w:tr>
      <w:tr>
        <w:trPr>
          <w:trHeight w:val="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16 589</w:t>
            </w:r>
          </w:p>
        </w:tc>
      </w:tr>
      <w:tr>
        <w:trPr>
          <w:trHeight w:val="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16 589</w:t>
            </w:r>
          </w:p>
        </w:tc>
      </w:tr>
      <w:tr>
        <w:trPr>
          <w:trHeight w:val="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</w:t>
            </w:r>
          </w:p>
        </w:tc>
      </w:tr>
      <w:tr>
        <w:trPr>
          <w:trHeight w:val="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</w:t>
            </w:r>
          </w:p>
        </w:tc>
      </w:tr>
      <w:tr>
        <w:trPr>
          <w:trHeight w:val="13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