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981" w14:textId="43a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первой улицы с северной стороны села Касык в улицу Балжан Бультриковой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Касыкского сельского округа Кордайского района от 17 ноября 2011 года № 48. Зарегистрировано Управлением юстиции Кордайского района Жамбылской области 12 декабря 2011 года за номером 6-5-131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от 8 декабря 1993 года “Об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территориальном устройстве Республики Казахстан” и с учетом мнения жителей улицы Балжан Больтрикова села Касык,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первой улице с северной стороны села Касык наименование Балжан Бөлтірікова.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Касыкского сельского округа           А.Абдибаев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