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650a" w14:textId="4c76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20 декабря 2011 года № 45-3. Зарегистрировано Управлением юстиции Кордайского района Жамбылской области от 22 декабря 2011 года № 6-5-133.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«Об областном бюджете на 2012 – 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10 873 794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1 301 207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9 508 994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10 942 478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26 572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95 256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69 365 тысяч тенге.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Кордайского  районного маслихата от 02.03.2012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 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надбавку в 2012 – 2014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объем субвенции, передаваемой из областного бюджета в районный бюджет, в сумме 4 491 442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объема средств, выделенных из районного бюджета на 2012 – 2014 годы по программам в разрезе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7054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Заманов                                 Т. Сугирбай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Кордайского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002"/>
        <w:gridCol w:w="22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10 873 794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1 301 207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762 361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14"/>
        <w:gridCol w:w="9175"/>
        <w:gridCol w:w="226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10 942 478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393 577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8 281 657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4 265 979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4 066 044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бощего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3 382 808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3 382 808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412 843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147 446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1 008 857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89 334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726 185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726 185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224 079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0"/>
        <w:gridCol w:w="690"/>
        <w:gridCol w:w="9702"/>
        <w:gridCol w:w="22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0"/>
        <w:gridCol w:w="900"/>
        <w:gridCol w:w="9134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0"/>
        <w:gridCol w:w="690"/>
        <w:gridCol w:w="9976"/>
        <w:gridCol w:w="1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Наименование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- 95 256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48"/>
        <w:gridCol w:w="648"/>
        <w:gridCol w:w="10152"/>
        <w:gridCol w:w="18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8"/>
        <w:gridCol w:w="731"/>
        <w:gridCol w:w="9824"/>
        <w:gridCol w:w="1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Наименование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4"/>
        <w:gridCol w:w="564"/>
        <w:gridCol w:w="9912"/>
        <w:gridCol w:w="1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6 842 428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1 213 456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887 755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5 564 480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5 564 480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82"/>
        <w:gridCol w:w="703"/>
        <w:gridCol w:w="9257"/>
        <w:gridCol w:w="217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6842428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314153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303072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5405963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373634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4386541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4083816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441643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441643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178841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445742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142905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28877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161775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389"/>
        <w:gridCol w:w="2113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89"/>
        <w:gridCol w:w="889"/>
        <w:gridCol w:w="8890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389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- 23142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389"/>
        <w:gridCol w:w="2113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31"/>
        <w:gridCol w:w="889"/>
        <w:gridCol w:w="8890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4"/>
        <w:gridCol w:w="554"/>
        <w:gridCol w:w="9853"/>
        <w:gridCol w:w="2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1298394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7393096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7393096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704"/>
        <w:gridCol w:w="9381"/>
        <w:gridCol w:w="213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8757037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6820987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4938552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491888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154602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262915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368"/>
        <w:gridCol w:w="213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89"/>
        <w:gridCol w:w="889"/>
        <w:gridCol w:w="8869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368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- 23142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368"/>
        <w:gridCol w:w="213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31"/>
        <w:gridCol w:w="889"/>
        <w:gridCol w:w="8869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45-3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программ, не подлежащих секвестру в процессе исполнения районного бюджета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3"/>
      </w:tblGrid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2012-2014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Кордайского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1612"/>
        <w:gridCol w:w="1505"/>
        <w:gridCol w:w="1613"/>
        <w:gridCol w:w="1353"/>
        <w:gridCol w:w="1462"/>
        <w:gridCol w:w="1765"/>
      </w:tblGrid>
      <w:tr>
        <w:trPr>
          <w:trHeight w:val="75" w:hRule="atLeast"/>
        </w:trPr>
        <w:tc>
          <w:tcPr>
            <w:tcW w:w="4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45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1312"/>
        <w:gridCol w:w="1571"/>
        <w:gridCol w:w="1507"/>
        <w:gridCol w:w="1745"/>
        <w:gridCol w:w="1680"/>
        <w:gridCol w:w="1681"/>
      </w:tblGrid>
      <w:tr>
        <w:trPr>
          <w:trHeight w:val="75" w:hRule="atLeast"/>
        </w:trPr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433"/>
        <w:gridCol w:w="1473"/>
        <w:gridCol w:w="1573"/>
        <w:gridCol w:w="1593"/>
        <w:gridCol w:w="1673"/>
        <w:gridCol w:w="1813"/>
      </w:tblGrid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253"/>
        <w:gridCol w:w="1473"/>
        <w:gridCol w:w="1453"/>
        <w:gridCol w:w="1633"/>
        <w:gridCol w:w="1613"/>
        <w:gridCol w:w="1793"/>
      </w:tblGrid>
      <w:tr>
        <w:trPr>
          <w:trHeight w:val="75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8"/>
        <w:gridCol w:w="1244"/>
        <w:gridCol w:w="1266"/>
        <w:gridCol w:w="1395"/>
        <w:gridCol w:w="1741"/>
        <w:gridCol w:w="1612"/>
        <w:gridCol w:w="1634"/>
      </w:tblGrid>
      <w:tr>
        <w:trPr>
          <w:trHeight w:val="75" w:hRule="atLeast"/>
        </w:trPr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