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c1ac" w14:textId="6c8c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ноября 2011 года N 42-3. Зарегистрировано Управлением юстиции Кордайского района Жамбылской области 22 ноября 2011 года за номером 6-5-130. Утратило силу решением Кордайского районного маслихата Жамбылской области от 26 марта 2018 года № 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Кордайского районного маслихата Жамбылской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внесены изменения на казахском языке, текст на русском языке не изменяется в соответствии с решением Кордайского районного маслихата Жамбылской области от 15.05.2015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согласно приложению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Кордайского районного маслихата четвертого созыва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фиксированного налога" (зарегистрировано в Реестре государственной регистрации нормативных правовых актов за № 6-5-74, опубликовано 4 марта 2009 года в районной газете "Қордай шамшырағы" - "Кордайский маяк" № 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 и по рассмотрению проектов договоров о выкупе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Кордайского районного маслихата от 4 ноября 2011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794"/>
        <w:gridCol w:w="5997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