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6b7a" w14:textId="4f26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24 декабря 2010 года № 34-4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от 04 ноября 2011 года № 42-2. Зарегистрировано Управлением юстиции Кордайского района Жамбылской области 09 ноября 2011 года за номером 6-5-129.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- 109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- 6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на основании решения Жамбылского областного маслихата от 28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40-2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«Об областном бюджете на 2011-2013 годы» от 13 декабря 2010 года № 30-3 (зарегистрировано в Реестре государственной регистрации нормативных правовых актов за № 1797,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Кордайского районного маслихата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34-4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районном бюджете на 2011-2013 годы” (зарегистрировано в Реестре государственной регистрации нормативных правовых актов за № 6-5-114, опубликовано 15 января 2011 года в районной газете “Қордай шамшырағы” - “Кордайский маяк” № 9-10)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«7543863» заменить цифрами «7401271»;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«1071792» заменить цифрами «1158633»;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«104582» заменить цифрами «24766»;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«48033» заменить цифрами «48052»;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«6319456» заменить цифрами «6169820»;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«7583345» заменить цифрами «7440753».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«8018» заменить цифрами «0».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 и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маслихата, секретарь маслихата             Т. Сугирбай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ноября 2011 года № 42-2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Кордайского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34-3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889"/>
        <w:gridCol w:w="890"/>
        <w:gridCol w:w="8905"/>
        <w:gridCol w:w="164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7401271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115633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103324</w:t>
            </w:r>
          </w:p>
        </w:tc>
      </w:tr>
      <w:tr>
        <w:trPr>
          <w:trHeight w:val="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864385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724771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119717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38845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21835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</w:p>
        </w:tc>
      </w:tr>
      <w:tr>
        <w:trPr>
          <w:trHeight w:val="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</w:tr>
      <w:tr>
        <w:trPr>
          <w:trHeight w:val="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</w:tr>
      <w:tr>
        <w:trPr>
          <w:trHeight w:val="4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13683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13683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</w:t>
            </w:r>
          </w:p>
        </w:tc>
      </w:tr>
      <w:tr>
        <w:trPr>
          <w:trHeight w:val="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48052</w:t>
            </w:r>
          </w:p>
        </w:tc>
      </w:tr>
      <w:tr>
        <w:trPr>
          <w:trHeight w:val="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земельных участков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на земельные участки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6169820</w:t>
            </w:r>
          </w:p>
        </w:tc>
      </w:tr>
      <w:tr>
        <w:trPr>
          <w:trHeight w:val="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6169820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6169820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854"/>
        <w:gridCol w:w="850"/>
        <w:gridCol w:w="4"/>
        <w:gridCol w:w="693"/>
        <w:gridCol w:w="8593"/>
        <w:gridCol w:w="1593"/>
      </w:tblGrid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тысяч.тенге</w:t>
            </w:r>
          </w:p>
        </w:tc>
      </w:tr>
      <w:tr>
        <w:trPr>
          <w:trHeight w:val="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7440753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334571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14936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60575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214692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204807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17008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5935917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462448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423956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3558956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3406756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152200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1749159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1749159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383762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16291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335392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104989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99450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32079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26879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235575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71433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183093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13648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18221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101518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101518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119257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854"/>
        <w:gridCol w:w="850"/>
        <w:gridCol w:w="4"/>
        <w:gridCol w:w="693"/>
        <w:gridCol w:w="8593"/>
        <w:gridCol w:w="1593"/>
      </w:tblGrid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тысяч.тенге</w:t>
            </w:r>
          </w:p>
        </w:tc>
      </w:tr>
      <w:tr>
        <w:trPr>
          <w:trHeight w:val="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7440753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334571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14936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60575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214692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204807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17008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5935917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462448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423956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3558956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3406756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152200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1749159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1749159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383762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16291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335392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104989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99450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32079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26879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235575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71433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183093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13648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18221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101518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101518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119257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"/>
        <w:gridCol w:w="705"/>
        <w:gridCol w:w="520"/>
        <w:gridCol w:w="513"/>
        <w:gridCol w:w="9013"/>
        <w:gridCol w:w="1593"/>
      </w:tblGrid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тысяч.тенге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813"/>
        <w:gridCol w:w="664"/>
        <w:gridCol w:w="704"/>
        <w:gridCol w:w="8593"/>
        <w:gridCol w:w="15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тысяч.тенге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"/>
        <w:gridCol w:w="699"/>
        <w:gridCol w:w="506"/>
        <w:gridCol w:w="373"/>
        <w:gridCol w:w="9273"/>
        <w:gridCol w:w="1493"/>
      </w:tblGrid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тысяч.тенге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- 59718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"/>
        <w:gridCol w:w="681"/>
        <w:gridCol w:w="484"/>
        <w:gridCol w:w="613"/>
        <w:gridCol w:w="8973"/>
        <w:gridCol w:w="1573"/>
      </w:tblGrid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тысяч.тенге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75"/>
        <w:gridCol w:w="813"/>
        <w:gridCol w:w="613"/>
        <w:gridCol w:w="8773"/>
        <w:gridCol w:w="157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39482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ноября 2011 года № 42-2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34-4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 на 2011-2013 годы по программам в разрезе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0"/>
        <w:gridCol w:w="1485"/>
        <w:gridCol w:w="1250"/>
        <w:gridCol w:w="1250"/>
        <w:gridCol w:w="1034"/>
        <w:gridCol w:w="1182"/>
        <w:gridCol w:w="2289"/>
      </w:tblGrid>
      <w:tr>
        <w:trPr>
          <w:trHeight w:val="300" w:hRule="atLeast"/>
        </w:trPr>
        <w:tc>
          <w:tcPr>
            <w:tcW w:w="4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обеспечению деятельности акима района в городе, города районного значения, поселка, аула (села), аульного (сельского округа)»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«Капитальные расходы государственных органов»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285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Алгинского сельского округа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Аухаттинского сельского округа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Беткайнарского сельского округа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Жамбылского сельского округа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Какпатасского сельского округа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Каракемерского сельского округа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Карасайского сельского округа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Карасуского сельского округа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Касыкского сельского округа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Кененского сельского округа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Кордайского сельского округа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Масанчинского сельского округа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Ногайбайского сельского округа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Отарского сельского округа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Сарыбулакского сельского округа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Сортобинского сельского округа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Степновского сельского округа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Сулуторского сельского округа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Улкен-Сулуторского сельского округа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215689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0"/>
        <w:gridCol w:w="1485"/>
        <w:gridCol w:w="1250"/>
        <w:gridCol w:w="1250"/>
        <w:gridCol w:w="1034"/>
        <w:gridCol w:w="1182"/>
        <w:gridCol w:w="2289"/>
      </w:tblGrid>
      <w:tr>
        <w:trPr>
          <w:trHeight w:val="300" w:hRule="atLeast"/>
        </w:trPr>
        <w:tc>
          <w:tcPr>
            <w:tcW w:w="4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«Оказание социальной помощи нуждающимся гражданам на дому»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«Организация водоснабжения населенных пунктов»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285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Алгинского сельского округа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Аухаттинского сельского округа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Беткайнарского сельского округа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Жамбылского сельского округа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Какпатасского сельского округа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Каракемерского сельского округа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Карасайского сельского округа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Карасуского сельского округа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Касыкского сельского округа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Кененского сельского округа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Кордайского сельского округа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Масанчинского сельского округа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Ногайбайского сельского округа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Отарского сельского округа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Сарыбулакского сельского округа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Сортобинского сельского округа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Степновского сельского округа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Сулуторского сельского округа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Улкен-Сулуторского сельского округа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3"/>
        <w:gridCol w:w="1482"/>
        <w:gridCol w:w="1248"/>
        <w:gridCol w:w="1248"/>
        <w:gridCol w:w="1074"/>
        <w:gridCol w:w="1180"/>
        <w:gridCol w:w="2285"/>
      </w:tblGrid>
      <w:tr>
        <w:trPr>
          <w:trHeight w:val="300" w:hRule="atLeast"/>
        </w:trPr>
        <w:tc>
          <w:tcPr>
            <w:tcW w:w="4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«Освещение улиц населенных пунктов»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«Обеспечение санитарии населенных пунктов»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39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Алгинского сельского округа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Аухаттинского сельского округа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Беткайнарского сельского округа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Жамбылского сельского округа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Какпатасского сельского округа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Каракемерского сельского округа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Карасайского сельского округа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Карасуского сельского округа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Касыкского сельского округа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Кененского сельского округа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Кордайского сельского округа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Масанчинского сельского округа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Ногайбайского сельского округа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435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Отарского сельского округа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Сарыбулакского сельского округа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Сортобинского сельского округа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Степновского сельского округа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Сулуторского сельского округа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85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Улкен-Сулуторского сельского округа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6"/>
        <w:gridCol w:w="1454"/>
        <w:gridCol w:w="1225"/>
        <w:gridCol w:w="1225"/>
        <w:gridCol w:w="1055"/>
        <w:gridCol w:w="1160"/>
        <w:gridCol w:w="2495"/>
      </w:tblGrid>
      <w:tr>
        <w:trPr>
          <w:trHeight w:val="300" w:hRule="atLeast"/>
        </w:trPr>
        <w:tc>
          <w:tcPr>
            <w:tcW w:w="4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«Содержание мест захоронений и погребение безродных»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«Благоустройство и озеленение населенных пунктов»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39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Алгинского сельского округа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Аухаттинского сельского округа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Беткайнарского сельского округа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3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Жамбылского сельского округа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3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Какпатасского сельского округа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Каракемерского сельского округа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3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Карасайского сельского округа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3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Карасуского сельского округа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Касыкского сельского округа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3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Кененского сельского округа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3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Кордайского сельского округа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83408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84182</w:t>
            </w:r>
          </w:p>
        </w:tc>
      </w:tr>
      <w:tr>
        <w:trPr>
          <w:trHeight w:val="3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Масанчинского сельского округа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Ногайбайского сельского округа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435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Отарского сельского округа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3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Сарыбулакского сельского округа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3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Сортобинского сельского округа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Степновского сельского округа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Сулуторского сельского округа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85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Улкен-Сулуторского сельского округа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36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1"/>
        <w:gridCol w:w="2499"/>
        <w:gridCol w:w="2624"/>
        <w:gridCol w:w="3516"/>
      </w:tblGrid>
      <w:tr>
        <w:trPr>
          <w:trHeight w:val="30" w:hRule="atLeast"/>
        </w:trPr>
        <w:tc>
          <w:tcPr>
            <w:tcW w:w="4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«Организация бесплатного подвоза учащихся до школы и обратно в аульной (сельской местности)»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285" w:hRule="atLeast"/>
        </w:trPr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Алгинского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Аухаттинского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30" w:hRule="atLeast"/>
        </w:trPr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Беткайнарского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Жамбылского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Какпатасского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0" w:hRule="atLeast"/>
        </w:trPr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Каракемерского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30" w:hRule="atLeast"/>
        </w:trPr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Карасайского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Карасуского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Касыкского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0" w:hRule="atLeast"/>
        </w:trPr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Кененского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Кордайского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Масанчинского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Ногайбайского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0" w:hRule="atLeast"/>
        </w:trPr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Отарского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30" w:hRule="atLeast"/>
        </w:trPr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Сарыбулакского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Сортобинского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Степновского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0" w:hRule="atLeast"/>
        </w:trPr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Сулуторского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Улкен-Сулуторского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