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b757" w14:textId="dacb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на срочную воинскую службу в ряды Вооруженных Сил Республики Казахстан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Кордайского районного акимата от 08 апреля 2011 года № 133. Зарегистрировано Управлением юстиции Кордайского района Жамбылской области 19 апреля 2011 года за номером 6-5-123. Утратило силу в связи с истечением срока действия - (письмо аппарата акима Кордайского района Жамбылской области от 15 ноября 2013 года № 05-1357)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акима Кордайского района Жамбылской области от 15.11.2013 № 05-1357).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статьи-19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постановления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Вооруженные Силы Республики Казахстан в апреле-июне и октябре-декабре 2011 года,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районную призывную комиссию для организации и проведения призыва граждан на срочную воинскую службу в следующем составе: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2"/>
        <w:gridCol w:w="382"/>
        <w:gridCol w:w="7436"/>
      </w:tblGrid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Джанабердиев Бауыржан Советович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Кордайского района Жамбылской области», председатель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Шынгожаева Алина Александровна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кадровой и государственно - правовой работы государственного учреждения «Аппарат Акима Кордайского района», секретарь комиссии по делам несовершеннолетних и защите их прав,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Шынгожа Куат Торебекулы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Кордайского района Департамента внутренних дел Жамбылской области» (по согласованию);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Озиев Джабар Уршанович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хирургическим отделением государственного коммунального предприятия на праве хозяйственного ведения: «Кордайская центральная районная больница управления здравоохранения акимата Жамбылской области»,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Илимбаева Гульнара Тастибаевна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предприятия на праве хозяйственного ведения: «Кордайская центральная районная больница управления здравоохранения акимата Жамбылской области», секретарь медицинской комиссии (по согласованию).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внутренних дел Кордайского района Департамента внутренних дел Жамбылской области» (по согласованию) рекомендовать в пределах своей компетенции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Уйсимбаева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Кордайского района                   Е.Уйсимбаев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 Джанабердиев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08.04.2011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Киргизбаев М.У.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08.04.2011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на праве хозяйственного 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«Кордайская 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здравоохранения 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Заманов Э.Ф.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08.04.2011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