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e561ab" w14:textId="be561a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наименовании улиц по Нурлыкентскому сельскому округу Жуалынского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Нурлыкентского сельского округа Жуалынского района Жамбылской области от 18 августа 2011 года № 38. Зарегистрировано Управлением юстиции Жуалынского района Жамбылской области 23 сентября 2011 года за № 6-4-109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Примечание РЦПИ: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сохранена авторская орфография и пунктуация.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основании пункта 2 </w:t>
      </w:r>
      <w:r>
        <w:rPr>
          <w:rFonts w:ascii="Times New Roman"/>
          <w:b w:val="false"/>
          <w:i w:val="false"/>
          <w:color w:val="000000"/>
          <w:sz w:val="28"/>
        </w:rPr>
        <w:t>статьи - 35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«О местном государственном управлении и самоуправлении в Республике Казахстан», пункта 4 </w:t>
      </w:r>
      <w:r>
        <w:rPr>
          <w:rFonts w:ascii="Times New Roman"/>
          <w:b w:val="false"/>
          <w:i w:val="false"/>
          <w:color w:val="000000"/>
          <w:sz w:val="28"/>
        </w:rPr>
        <w:t>статьи - 14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8 декабря 1993 года «Об административно– территориальном устройстве Республики Казахстан» и на основании протокола общего собрания жителей Нурлыкентского сельского округа № 16 от 12 августа 2011 года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Наименовать нижеследующие улицы по Нурлыкентскому сельскому округу: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В селе Нурлыкент: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Улица Мира;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Улица 8 марта;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Улица Первомайская;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Улица Жамбыла;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Улица Абая;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Улица Северная;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Улица Школьный переулок;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Улица Больничный тупик;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Улица Больничный переулок;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Улица Натальевка;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Улица Зеленая;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Улица Победа;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Улица Новая;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Улица Интернациональная;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Улица Молодежная;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В селе Туктибай: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Улица Еламан Ауельбекова;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Улица Рысбак Бердимбетова;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Улица Кызыл - куншыгыс;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В Разъезде Казбастау: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Улица Разъезд Казбастау.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Исполнение данного решения возложить на главного специалиста аппарата акима Нурлыкентского сельского округа Тулашеву Нагиму Адилбековну.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вступает в силу со дня государственной регистрации в органах юстиции и вводится в действие после истечения десяти календарных дней со дня его первого официального опубликования.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округа                                А. Куаныш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